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F1" w:rsidRPr="000C4960" w:rsidRDefault="000C4960" w:rsidP="000C49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4226148"/>
      <w:r w:rsidRPr="000C4960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2EF50E92" wp14:editId="0A3CD5AD">
            <wp:extent cx="6835140" cy="8930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5140" cy="893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DF1" w:rsidRPr="000C4960" w:rsidRDefault="00A90DF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90DF1" w:rsidRPr="000C4960" w:rsidRDefault="00A90DF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90DF1" w:rsidRPr="000C4960" w:rsidRDefault="00A90DF1">
      <w:pPr>
        <w:spacing w:after="0"/>
        <w:ind w:left="120"/>
        <w:rPr>
          <w:lang w:val="ru-RU"/>
        </w:rPr>
      </w:pPr>
    </w:p>
    <w:bookmarkEnd w:id="0"/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90DF1" w:rsidRDefault="00431513">
      <w:pPr>
        <w:spacing w:after="0" w:line="264" w:lineRule="auto"/>
        <w:ind w:firstLine="600"/>
        <w:jc w:val="both"/>
      </w:pPr>
      <w:r w:rsidRPr="000C4960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</w:t>
      </w:r>
      <w:r w:rsidRPr="000C4960">
        <w:rPr>
          <w:rFonts w:ascii="Times New Roman" w:hAnsi="Times New Roman"/>
          <w:color w:val="000000"/>
          <w:sz w:val="28"/>
          <w:lang w:val="ru-RU"/>
        </w:rPr>
        <w:t>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Х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имия на уровне углублённого изучения занимает важное место в системе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</w:t>
      </w:r>
      <w:r w:rsidRPr="000C4960">
        <w:rPr>
          <w:rFonts w:ascii="Times New Roman" w:hAnsi="Times New Roman"/>
          <w:color w:val="000000"/>
          <w:sz w:val="28"/>
          <w:lang w:val="ru-RU"/>
        </w:rPr>
        <w:t>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A90DF1" w:rsidRDefault="00431513">
      <w:pPr>
        <w:spacing w:after="0" w:line="264" w:lineRule="auto"/>
        <w:ind w:firstLine="600"/>
        <w:jc w:val="both"/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</w:t>
      </w:r>
      <w:r>
        <w:rPr>
          <w:rFonts w:ascii="Times New Roman" w:hAnsi="Times New Roman"/>
          <w:color w:val="000000"/>
          <w:sz w:val="28"/>
        </w:rPr>
        <w:t>твом тому являются следующие выполняемые программой по химии функции:</w:t>
      </w:r>
    </w:p>
    <w:p w:rsidR="00A90DF1" w:rsidRPr="000C4960" w:rsidRDefault="004315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</w:t>
      </w:r>
      <w:r w:rsidRPr="000C4960">
        <w:rPr>
          <w:rFonts w:ascii="Times New Roman" w:hAnsi="Times New Roman"/>
          <w:color w:val="000000"/>
          <w:sz w:val="28"/>
          <w:lang w:val="ru-RU"/>
        </w:rPr>
        <w:t>изучаемого в рамках конкретного профиля;</w:t>
      </w:r>
    </w:p>
    <w:p w:rsidR="00A90DF1" w:rsidRPr="000C4960" w:rsidRDefault="004315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содержательной основы контроля и оценки образовательных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</w:t>
      </w:r>
      <w:bookmarkStart w:id="1" w:name="_GoBack"/>
      <w:bookmarkEnd w:id="1"/>
      <w:r w:rsidRPr="000C4960">
        <w:rPr>
          <w:rFonts w:ascii="Times New Roman" w:hAnsi="Times New Roman"/>
          <w:color w:val="000000"/>
          <w:sz w:val="28"/>
          <w:lang w:val="ru-RU"/>
        </w:rPr>
        <w:t>твенного экзамена по химии.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A90DF1" w:rsidRPr="000C4960" w:rsidRDefault="004315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устанавливает инвариантное предметное содержание, об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A90DF1" w:rsidRPr="000C4960" w:rsidRDefault="004315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A90DF1" w:rsidRPr="000C4960" w:rsidRDefault="004315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 учётом логики построения курса, внутрипредметных и межпредметных связей;</w:t>
      </w:r>
    </w:p>
    <w:p w:rsidR="00A90DF1" w:rsidRPr="000C4960" w:rsidRDefault="004315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целей и задач изучения предмета на углублённом уровне с учётом современных приор</w:t>
      </w:r>
      <w:r w:rsidRPr="000C4960">
        <w:rPr>
          <w:rFonts w:ascii="Times New Roman" w:hAnsi="Times New Roman"/>
          <w:color w:val="000000"/>
          <w:sz w:val="28"/>
          <w:lang w:val="ru-RU"/>
        </w:rPr>
        <w:t>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метапредметных, предметных), а также с учётом основных видов учебно-поз</w:t>
      </w:r>
      <w:r w:rsidRPr="000C4960">
        <w:rPr>
          <w:rFonts w:ascii="Times New Roman" w:hAnsi="Times New Roman"/>
          <w:color w:val="000000"/>
          <w:sz w:val="28"/>
          <w:lang w:val="ru-RU"/>
        </w:rPr>
        <w:t>навательных действий обучающегося по освоению содержания предмета.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За пределами установленной программой по химии обязат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</w:t>
      </w:r>
      <w:r w:rsidRPr="000C4960">
        <w:rPr>
          <w:rFonts w:ascii="Times New Roman" w:hAnsi="Times New Roman"/>
          <w:color w:val="000000"/>
          <w:sz w:val="28"/>
          <w:lang w:val="ru-RU"/>
        </w:rPr>
        <w:t>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</w:t>
      </w:r>
      <w:r w:rsidRPr="000C4960">
        <w:rPr>
          <w:rFonts w:ascii="Times New Roman" w:hAnsi="Times New Roman"/>
          <w:color w:val="000000"/>
          <w:sz w:val="28"/>
          <w:lang w:val="ru-RU"/>
        </w:rPr>
        <w:t>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</w:t>
      </w:r>
      <w:r w:rsidRPr="000C4960">
        <w:rPr>
          <w:rFonts w:ascii="Times New Roman" w:hAnsi="Times New Roman"/>
          <w:color w:val="000000"/>
          <w:sz w:val="28"/>
          <w:lang w:val="ru-RU"/>
        </w:rPr>
        <w:t>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</w:t>
      </w:r>
      <w:r w:rsidRPr="000C4960">
        <w:rPr>
          <w:rFonts w:ascii="Times New Roman" w:hAnsi="Times New Roman"/>
          <w:color w:val="000000"/>
          <w:sz w:val="28"/>
          <w:lang w:val="ru-RU"/>
        </w:rPr>
        <w:t>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общеинтеллектуальных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Составляющими предмета «Химия» на уровне углублённого изучения являются углублённые курсы – «Органическая химия» и «Общая </w:t>
      </w:r>
      <w:r w:rsidRPr="000C4960">
        <w:rPr>
          <w:rFonts w:ascii="Times New Roman" w:hAnsi="Times New Roman"/>
          <w:color w:val="000000"/>
          <w:sz w:val="28"/>
          <w:lang w:val="ru-RU"/>
        </w:rPr>
        <w:t>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Основу содержания курсов «О</w:t>
      </w:r>
      <w:r w:rsidRPr="000C4960">
        <w:rPr>
          <w:rFonts w:ascii="Times New Roman" w:hAnsi="Times New Roman"/>
          <w:color w:val="000000"/>
          <w:sz w:val="28"/>
          <w:lang w:val="ru-RU"/>
        </w:rPr>
        <w:t>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</w:t>
      </w:r>
      <w:r w:rsidRPr="000C4960">
        <w:rPr>
          <w:rFonts w:ascii="Times New Roman" w:hAnsi="Times New Roman"/>
          <w:color w:val="000000"/>
          <w:sz w:val="28"/>
          <w:lang w:val="ru-RU"/>
        </w:rPr>
        <w:t>венно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</w:t>
      </w:r>
      <w:r w:rsidRPr="000C4960">
        <w:rPr>
          <w:rFonts w:ascii="Times New Roman" w:hAnsi="Times New Roman"/>
          <w:color w:val="000000"/>
          <w:sz w:val="28"/>
          <w:lang w:val="ru-RU"/>
        </w:rPr>
        <w:t>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квантовомехани</w:t>
      </w:r>
      <w:r w:rsidRPr="000C4960">
        <w:rPr>
          <w:rFonts w:ascii="Times New Roman" w:hAnsi="Times New Roman"/>
          <w:color w:val="000000"/>
          <w:sz w:val="28"/>
          <w:lang w:val="ru-RU"/>
        </w:rPr>
        <w:t>ческих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</w:t>
      </w:r>
      <w:r w:rsidRPr="000C4960">
        <w:rPr>
          <w:rFonts w:ascii="Times New Roman" w:hAnsi="Times New Roman"/>
          <w:color w:val="000000"/>
          <w:sz w:val="28"/>
          <w:lang w:val="ru-RU"/>
        </w:rPr>
        <w:t>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</w:t>
      </w:r>
      <w:r w:rsidRPr="000C4960">
        <w:rPr>
          <w:rFonts w:ascii="Times New Roman" w:hAnsi="Times New Roman"/>
          <w:color w:val="000000"/>
          <w:sz w:val="28"/>
          <w:lang w:val="ru-RU"/>
        </w:rPr>
        <w:t>ханизмах реакций.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При изучении предмета в данном случае акцент будет сделан на общность методов познания, общность за</w:t>
      </w:r>
      <w:r w:rsidRPr="000C4960">
        <w:rPr>
          <w:rFonts w:ascii="Times New Roman" w:hAnsi="Times New Roman"/>
          <w:color w:val="000000"/>
          <w:sz w:val="28"/>
          <w:lang w:val="ru-RU"/>
        </w:rPr>
        <w:t>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</w:t>
      </w:r>
      <w:r w:rsidRPr="000C4960">
        <w:rPr>
          <w:rFonts w:ascii="Times New Roman" w:hAnsi="Times New Roman"/>
          <w:color w:val="000000"/>
          <w:sz w:val="28"/>
          <w:lang w:val="ru-RU"/>
        </w:rPr>
        <w:t>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</w:t>
      </w:r>
      <w:r w:rsidRPr="000C4960">
        <w:rPr>
          <w:rFonts w:ascii="Times New Roman" w:hAnsi="Times New Roman"/>
          <w:color w:val="000000"/>
          <w:sz w:val="28"/>
          <w:lang w:val="ru-RU"/>
        </w:rPr>
        <w:t>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</w:t>
      </w:r>
      <w:r w:rsidRPr="000C4960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межпредметных связях с учебными предметами, входящими </w:t>
      </w:r>
      <w:r w:rsidRPr="000C4960">
        <w:rPr>
          <w:rFonts w:ascii="Times New Roman" w:hAnsi="Times New Roman"/>
          <w:color w:val="000000"/>
          <w:sz w:val="28"/>
          <w:lang w:val="ru-RU"/>
        </w:rPr>
        <w:t>в состав предметных областей «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</w:t>
      </w:r>
      <w:r w:rsidRPr="000C4960">
        <w:rPr>
          <w:rFonts w:ascii="Times New Roman" w:hAnsi="Times New Roman"/>
          <w:color w:val="000000"/>
          <w:sz w:val="28"/>
          <w:lang w:val="ru-RU"/>
        </w:rPr>
        <w:t>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</w:t>
      </w:r>
      <w:r w:rsidRPr="000C4960">
        <w:rPr>
          <w:rFonts w:ascii="Times New Roman" w:hAnsi="Times New Roman"/>
          <w:color w:val="000000"/>
          <w:sz w:val="28"/>
          <w:lang w:val="ru-RU"/>
        </w:rPr>
        <w:t>та предполагает реализацию таких целей, как:</w:t>
      </w:r>
    </w:p>
    <w:p w:rsidR="00A90DF1" w:rsidRPr="000C4960" w:rsidRDefault="004315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</w:t>
      </w:r>
      <w:r w:rsidRPr="000C4960">
        <w:rPr>
          <w:rFonts w:ascii="Times New Roman" w:hAnsi="Times New Roman"/>
          <w:color w:val="000000"/>
          <w:sz w:val="28"/>
          <w:lang w:val="ru-RU"/>
        </w:rPr>
        <w:t>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также экологически обоснованного отношения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A90DF1" w:rsidRPr="000C4960" w:rsidRDefault="004315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</w:t>
      </w:r>
      <w:r w:rsidRPr="000C4960">
        <w:rPr>
          <w:rFonts w:ascii="Times New Roman" w:hAnsi="Times New Roman"/>
          <w:color w:val="000000"/>
          <w:sz w:val="28"/>
          <w:lang w:val="ru-RU"/>
        </w:rPr>
        <w:t>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</w:t>
      </w:r>
      <w:r w:rsidRPr="000C4960">
        <w:rPr>
          <w:rFonts w:ascii="Times New Roman" w:hAnsi="Times New Roman"/>
          <w:color w:val="000000"/>
          <w:sz w:val="28"/>
          <w:lang w:val="ru-RU"/>
        </w:rPr>
        <w:t>ического производства;</w:t>
      </w:r>
    </w:p>
    <w:p w:rsidR="00A90DF1" w:rsidRPr="000C4960" w:rsidRDefault="004315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</w:t>
      </w:r>
      <w:r w:rsidRPr="000C4960">
        <w:rPr>
          <w:rFonts w:ascii="Times New Roman" w:hAnsi="Times New Roman"/>
          <w:color w:val="000000"/>
          <w:sz w:val="28"/>
          <w:lang w:val="ru-RU"/>
        </w:rPr>
        <w:t>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A90DF1" w:rsidRPr="000C4960" w:rsidRDefault="004315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A90DF1" w:rsidRPr="000C4960" w:rsidRDefault="00431513">
      <w:pPr>
        <w:spacing w:after="0" w:line="264" w:lineRule="auto"/>
        <w:ind w:left="12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</w:t>
      </w:r>
      <w:r w:rsidRPr="000C4960">
        <w:rPr>
          <w:rFonts w:ascii="Times New Roman" w:hAnsi="Times New Roman"/>
          <w:color w:val="000000"/>
          <w:sz w:val="28"/>
          <w:lang w:val="ru-RU"/>
        </w:rPr>
        <w:t>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A90DF1" w:rsidRPr="000C4960" w:rsidRDefault="004315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A90DF1" w:rsidRPr="000C4960" w:rsidRDefault="004315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</w:t>
      </w:r>
      <w:r w:rsidRPr="000C4960">
        <w:rPr>
          <w:rFonts w:ascii="Times New Roman" w:hAnsi="Times New Roman"/>
          <w:color w:val="000000"/>
          <w:sz w:val="28"/>
          <w:lang w:val="ru-RU"/>
        </w:rPr>
        <w:t>ию на основе усвоения общечеловеческих ценностей;</w:t>
      </w:r>
    </w:p>
    <w:p w:rsidR="00A90DF1" w:rsidRPr="000C4960" w:rsidRDefault="004315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</w:t>
      </w:r>
      <w:r w:rsidRPr="000C4960">
        <w:rPr>
          <w:rFonts w:ascii="Times New Roman" w:hAnsi="Times New Roman"/>
          <w:color w:val="000000"/>
          <w:sz w:val="28"/>
          <w:lang w:val="ru-RU"/>
        </w:rPr>
        <w:t>сиональной и общественной деятельности, ответственного отношения к своему здоровью и потребности в здоровом образе жизни;</w:t>
      </w:r>
    </w:p>
    <w:p w:rsidR="00A90DF1" w:rsidRPr="000C4960" w:rsidRDefault="004315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</w:t>
      </w:r>
      <w:r w:rsidRPr="000C4960">
        <w:rPr>
          <w:rFonts w:ascii="Times New Roman" w:hAnsi="Times New Roman"/>
          <w:color w:val="000000"/>
          <w:sz w:val="28"/>
          <w:lang w:val="ru-RU"/>
        </w:rPr>
        <w:t>кологической деятельности.</w:t>
      </w:r>
    </w:p>
    <w:p w:rsidR="00A90DF1" w:rsidRPr="000C4960" w:rsidRDefault="00431513">
      <w:pPr>
        <w:spacing w:after="0" w:line="264" w:lineRule="auto"/>
        <w:ind w:left="120"/>
        <w:jc w:val="both"/>
        <w:rPr>
          <w:lang w:val="ru-RU"/>
        </w:rPr>
      </w:pPr>
      <w:bookmarkStart w:id="2" w:name="a144c275-5dda-41db-8d94-37f2810a0979"/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неделю), в 11 классе – 102 часа (3 часа в неделю).</w:t>
      </w:r>
      <w:bookmarkEnd w:id="2"/>
    </w:p>
    <w:p w:rsidR="00A90DF1" w:rsidRPr="000C4960" w:rsidRDefault="00A90DF1">
      <w:pPr>
        <w:spacing w:after="0" w:line="264" w:lineRule="auto"/>
        <w:ind w:left="120"/>
        <w:jc w:val="both"/>
        <w:rPr>
          <w:lang w:val="ru-RU"/>
        </w:rPr>
      </w:pPr>
    </w:p>
    <w:p w:rsidR="00A90DF1" w:rsidRPr="000C4960" w:rsidRDefault="00A90DF1">
      <w:pPr>
        <w:rPr>
          <w:lang w:val="ru-RU"/>
        </w:rPr>
        <w:sectPr w:rsidR="00A90DF1" w:rsidRPr="000C4960">
          <w:pgSz w:w="11906" w:h="16383"/>
          <w:pgMar w:top="720" w:right="720" w:bottom="720" w:left="720" w:header="720" w:footer="720" w:gutter="0"/>
          <w:cols w:space="720"/>
        </w:sectPr>
      </w:pPr>
      <w:bookmarkStart w:id="3" w:name="block-64226149"/>
    </w:p>
    <w:bookmarkEnd w:id="3"/>
    <w:p w:rsidR="00A90DF1" w:rsidRPr="000C4960" w:rsidRDefault="00431513">
      <w:pPr>
        <w:spacing w:after="0" w:line="264" w:lineRule="auto"/>
        <w:ind w:left="12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СОД</w:t>
      </w:r>
      <w:r w:rsidRPr="000C4960">
        <w:rPr>
          <w:rFonts w:ascii="Times New Roman" w:hAnsi="Times New Roman"/>
          <w:b/>
          <w:color w:val="000000"/>
          <w:sz w:val="28"/>
          <w:lang w:val="ru-RU"/>
        </w:rPr>
        <w:t>ЕРЖАНИЕ ОБУЧЕНИЯ</w:t>
      </w:r>
    </w:p>
    <w:p w:rsidR="00A90DF1" w:rsidRPr="000C4960" w:rsidRDefault="00A90DF1">
      <w:pPr>
        <w:spacing w:after="0" w:line="264" w:lineRule="auto"/>
        <w:ind w:left="120"/>
        <w:jc w:val="both"/>
        <w:rPr>
          <w:lang w:val="ru-RU"/>
        </w:rPr>
      </w:pPr>
    </w:p>
    <w:p w:rsidR="00A90DF1" w:rsidRPr="000C4960" w:rsidRDefault="00431513">
      <w:pPr>
        <w:spacing w:after="0" w:line="264" w:lineRule="auto"/>
        <w:ind w:left="12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A90DF1" w:rsidRPr="000C4960" w:rsidRDefault="00A90DF1">
      <w:pPr>
        <w:spacing w:after="0" w:line="264" w:lineRule="auto"/>
        <w:ind w:left="120"/>
        <w:jc w:val="both"/>
        <w:rPr>
          <w:lang w:val="ru-RU"/>
        </w:rPr>
      </w:pPr>
    </w:p>
    <w:p w:rsidR="00A90DF1" w:rsidRPr="000C4960" w:rsidRDefault="00431513">
      <w:pPr>
        <w:spacing w:after="0" w:line="264" w:lineRule="auto"/>
        <w:ind w:left="12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Электронное строение атома углерода: основное и возбуждённое состояния. В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алентные возможности атома углерода. Химическая связь в органических соединениях. Типы гибридизации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орбиталей углерода. Механизмы образования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ковалентной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связи (обменный и донорно-акцепторный). Типы перекрывания атомных орбиталей, </w:t>
      </w:r>
      <w:r>
        <w:rPr>
          <w:rFonts w:ascii="Times New Roman" w:hAnsi="Times New Roman"/>
          <w:color w:val="000000"/>
          <w:sz w:val="28"/>
        </w:rPr>
        <w:t>σ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0C4960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>связи. Оди</w:t>
      </w:r>
      <w:r w:rsidRPr="000C4960">
        <w:rPr>
          <w:rFonts w:ascii="Times New Roman" w:hAnsi="Times New Roman"/>
          <w:color w:val="000000"/>
          <w:sz w:val="28"/>
          <w:lang w:val="ru-RU"/>
        </w:rPr>
        <w:t>нарная, двойная и тройная связь. Способы разрыва связей в молекулах органических веществ. Понятие о свободном радикале, нуклеофиле и электрофиле.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структуре молекул. Значен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r>
        <w:rPr>
          <w:rFonts w:ascii="Times New Roman" w:hAnsi="Times New Roman"/>
          <w:color w:val="000000"/>
          <w:sz w:val="28"/>
        </w:rPr>
        <w:t xml:space="preserve">Изомерия. Виды изомерии: структурная, пространственная. </w:t>
      </w:r>
      <w:r w:rsidRPr="000C4960">
        <w:rPr>
          <w:rFonts w:ascii="Times New Roman" w:hAnsi="Times New Roman"/>
          <w:color w:val="000000"/>
          <w:sz w:val="28"/>
          <w:lang w:val="ru-RU"/>
        </w:rPr>
        <w:t>Электронные эффекты в молекулах органических с</w:t>
      </w:r>
      <w:r w:rsidRPr="000C4960">
        <w:rPr>
          <w:rFonts w:ascii="Times New Roman" w:hAnsi="Times New Roman"/>
          <w:color w:val="000000"/>
          <w:sz w:val="28"/>
          <w:lang w:val="ru-RU"/>
        </w:rPr>
        <w:t>оединений (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и мезомерный эффекты).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0C4960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</w:t>
      </w:r>
      <w:r w:rsidRPr="000C4960">
        <w:rPr>
          <w:rFonts w:ascii="Times New Roman" w:hAnsi="Times New Roman"/>
          <w:color w:val="000000"/>
          <w:sz w:val="28"/>
          <w:lang w:val="ru-RU"/>
        </w:rPr>
        <w:t>х представителей.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горение), конструирование моделей молек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ул органических веществ.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Алканы. Гомологический ряд алканов, общая формула, номенклатура и изомерия. Электронное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0C4960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0C4960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алканов.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Химические свойства алканов: реакции замещения, изомеризации, дегидрирования, циклизации, пиролиза, крекинга, горения.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Циклоалканы. Об</w:t>
      </w:r>
      <w:r w:rsidRPr="000C4960">
        <w:rPr>
          <w:rFonts w:ascii="Times New Roman" w:hAnsi="Times New Roman"/>
          <w:color w:val="000000"/>
          <w:sz w:val="28"/>
          <w:lang w:val="ru-RU"/>
        </w:rPr>
        <w:t>щая формула, номенклатура и изомерия. Особенности строения и химических свойств малых (циклопропан, циклобутан) и обычных (циклопентан, циклогексан) циклоалканов. Способы получения и применение циклоалканов.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Алкены. Гомологический ряд алкенов, общая 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формула, номенклатура. 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0C4960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0C4960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(цис-тран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с-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>) изомерия. Физические свойства алкенов. Химические свойства: реакции присоед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0C4960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алкенов.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Алкадиены. Классификация алкадиенов (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r w:rsidRPr="000C4960">
        <w:rPr>
          <w:rFonts w:ascii="Times New Roman" w:hAnsi="Times New Roman"/>
          <w:i/>
          <w:color w:val="000000"/>
          <w:sz w:val="28"/>
          <w:lang w:val="ru-RU"/>
        </w:rPr>
        <w:t>кумулирован</w:t>
      </w:r>
      <w:r w:rsidRPr="000C4960">
        <w:rPr>
          <w:rFonts w:ascii="Times New Roman" w:hAnsi="Times New Roman"/>
          <w:i/>
          <w:color w:val="000000"/>
          <w:sz w:val="28"/>
          <w:lang w:val="ru-RU"/>
        </w:rPr>
        <w:t>ные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алкадиенов.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Алкины. Гомологический ряд алкинов, общая формула, номенклатура и изоме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углерода. Физические свойства алкинов. Химические свойства: реакции присоединения, димеризации и тримеризации, окисления. Кислотные свойства алкинов,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ко</w:t>
      </w:r>
      <w:r w:rsidRPr="000C4960">
        <w:rPr>
          <w:rFonts w:ascii="Times New Roman" w:hAnsi="Times New Roman"/>
          <w:color w:val="000000"/>
          <w:sz w:val="28"/>
          <w:lang w:val="ru-RU"/>
        </w:rPr>
        <w:t>нцевую тройную связь. Качественные реакции на тройную связь. Способы получения и применение алкинов.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Ароматические углеводороды (арены). Гомологический ряд аренов, общая формула, номенклатура и изомерия. Электронное и пространственное строение молекулы бен</w:t>
      </w:r>
      <w:r w:rsidRPr="000C4960">
        <w:rPr>
          <w:rFonts w:ascii="Times New Roman" w:hAnsi="Times New Roman"/>
          <w:color w:val="000000"/>
          <w:sz w:val="28"/>
          <w:lang w:val="ru-RU"/>
        </w:rPr>
        <w:t>зола. Физические свойства аренов. Химические свойства бензола и его гомологов: реакции замещения в бензольном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</w:t>
      </w:r>
      <w:r w:rsidRPr="000C4960">
        <w:rPr>
          <w:rFonts w:ascii="Times New Roman" w:hAnsi="Times New Roman"/>
          <w:color w:val="000000"/>
          <w:sz w:val="28"/>
          <w:lang w:val="ru-RU"/>
        </w:rPr>
        <w:t>льном кольце на примере алкильных радикалов, карбоксильной, гидроксильной, амино- и нитрогруппы, атомов галогенов. Особенности химических свой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Природный газ. Поп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риформинг, пиролиз. Продукты переработки нефти, их применение в промышленности и в быту.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Электронное строение галогенпроизводных углеводородов. Реакции замещения галогена на гидроксогруппу, нитрогруппу, цианогруппу, аминогруппу. Действие на галогенпроизводные водного и спиртового рас</w:t>
      </w:r>
      <w:r w:rsidRPr="000C4960">
        <w:rPr>
          <w:rFonts w:ascii="Times New Roman" w:hAnsi="Times New Roman"/>
          <w:color w:val="000000"/>
          <w:sz w:val="28"/>
          <w:lang w:val="ru-RU"/>
        </w:rPr>
        <w:t>твора щёлочи. Взаимодействие дигалогеналканов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</w:t>
      </w:r>
      <w:r w:rsidRPr="000C4960">
        <w:rPr>
          <w:rFonts w:ascii="Times New Roman" w:hAnsi="Times New Roman"/>
          <w:color w:val="000000"/>
          <w:sz w:val="28"/>
          <w:lang w:val="ru-RU"/>
        </w:rPr>
        <w:t>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иодной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0C4960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</w:t>
      </w:r>
      <w:r w:rsidRPr="000C4960">
        <w:rPr>
          <w:rFonts w:ascii="Times New Roman" w:hAnsi="Times New Roman"/>
          <w:color w:val="000000"/>
          <w:sz w:val="28"/>
          <w:lang w:val="ru-RU"/>
        </w:rPr>
        <w:t>водных углеводородов.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оатомных спиртов.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Водородные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</w:t>
      </w:r>
      <w:r w:rsidRPr="000C4960">
        <w:rPr>
          <w:rFonts w:ascii="Times New Roman" w:hAnsi="Times New Roman"/>
          <w:color w:val="000000"/>
          <w:sz w:val="28"/>
          <w:lang w:val="ru-RU"/>
        </w:rPr>
        <w:t>а на организм человека. Способы получения и применение одноатомных спиртов.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Фенол. Строение молекулы, взаимное влияние гидроксогруппы и бензольного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смола.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</w:t>
      </w:r>
      <w:r w:rsidRPr="000C4960">
        <w:rPr>
          <w:rFonts w:ascii="Times New Roman" w:hAnsi="Times New Roman"/>
          <w:color w:val="000000"/>
          <w:sz w:val="28"/>
          <w:lang w:val="ru-RU"/>
        </w:rPr>
        <w:t>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Физические свойства одноосновных предельных карбоновых кислот.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Водородные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</w:t>
      </w:r>
      <w:r w:rsidRPr="000C4960">
        <w:rPr>
          <w:rFonts w:ascii="Times New Roman" w:hAnsi="Times New Roman"/>
          <w:color w:val="000000"/>
          <w:sz w:val="28"/>
          <w:lang w:val="ru-RU"/>
        </w:rPr>
        <w:t>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гидроксикарбоновых кислот. Представители высших карбоновых кислот: с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теариновая, пальмитиновая, олеиновая, </w:t>
      </w:r>
      <w:r w:rsidRPr="000C4960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Сложные эфиры. Гомологический ряд, общая формула, изомерия и номенклатура. Физические и химические свойства: гидролиз в кислой и щелочно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й среде.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О</w:t>
      </w:r>
      <w:r w:rsidRPr="000C4960">
        <w:rPr>
          <w:rFonts w:ascii="Times New Roman" w:hAnsi="Times New Roman"/>
          <w:color w:val="000000"/>
          <w:sz w:val="28"/>
          <w:lang w:val="ru-RU"/>
        </w:rPr>
        <w:t>бщая характеристика углеводов. Классификация углеводов (мон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, ди- и полисахариды). Моносахариды: глюкоза, фруктоза, галактоза, рибоза, дезоксирибоза. Физические свойства и нахождение в природе. Фотосинтез.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</w:t>
      </w:r>
      <w:r w:rsidRPr="000C4960">
        <w:rPr>
          <w:rFonts w:ascii="Times New Roman" w:hAnsi="Times New Roman"/>
          <w:color w:val="000000"/>
          <w:sz w:val="28"/>
          <w:lang w:val="ru-RU"/>
        </w:rPr>
        <w:t>пиртовых и альдегидной групп, спиртовое и молочнокислое брожение.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невосстанавливающие дисахариды. Гидролиз дисахаридов. Нахождение 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Химические свойства 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целлюлозы: гидролиз, получение эфиров целлюлозы. Понятие об искусственных волокнах (вискоза, ацетатный шёлк).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</w:t>
      </w:r>
      <w:r w:rsidRPr="000C4960">
        <w:rPr>
          <w:rFonts w:ascii="Times New Roman" w:hAnsi="Times New Roman"/>
          <w:color w:val="000000"/>
          <w:sz w:val="28"/>
          <w:lang w:val="ru-RU"/>
        </w:rPr>
        <w:t>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0C4960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)), реакция глицерина </w:t>
      </w:r>
      <w:r w:rsidRPr="000C4960">
        <w:rPr>
          <w:rFonts w:ascii="Times New Roman" w:hAnsi="Times New Roman"/>
          <w:color w:val="000000"/>
          <w:sz w:val="28"/>
          <w:lang w:val="ru-RU"/>
        </w:rPr>
        <w:t>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C4960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C4960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иодом, решение экспериментальных задач по темам «Спирты и фенолы», «Карбоновые кислоты. Сложные эфиры».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ское свойства алифатических аминов: основные свойства, алкилирование, взаимодействие первичных аминов с азотистой кислотой. Соли алкиламмония. </w:t>
      </w:r>
    </w:p>
    <w:p w:rsidR="00A90DF1" w:rsidRDefault="00431513">
      <w:pPr>
        <w:spacing w:after="0" w:line="264" w:lineRule="auto"/>
        <w:ind w:firstLine="600"/>
        <w:jc w:val="both"/>
      </w:pPr>
      <w:r w:rsidRPr="000C4960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илина. Особенности химических свойств анилина. Качественные реакции на анилин. Способы получения и применение алифатических аминов. </w:t>
      </w:r>
      <w:proofErr w:type="gramStart"/>
      <w:r>
        <w:rPr>
          <w:rFonts w:ascii="Times New Roman" w:hAnsi="Times New Roman"/>
          <w:color w:val="000000"/>
          <w:sz w:val="28"/>
        </w:rPr>
        <w:t>Получение анилина из нитробензола.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Аминокислоты. Номенклатура и изомерия.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0C4960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>аминокислот: глицин, ала</w:t>
      </w:r>
      <w:r w:rsidRPr="000C4960">
        <w:rPr>
          <w:rFonts w:ascii="Times New Roman" w:hAnsi="Times New Roman"/>
          <w:color w:val="000000"/>
          <w:sz w:val="28"/>
          <w:lang w:val="ru-RU"/>
        </w:rPr>
        <w:t>нин</w:t>
      </w:r>
      <w:r w:rsidRPr="000C496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C4960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Белки как природные полимеры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</w:t>
      </w:r>
      <w:r w:rsidRPr="000C4960">
        <w:rPr>
          <w:rFonts w:ascii="Times New Roman" w:hAnsi="Times New Roman"/>
          <w:color w:val="000000"/>
          <w:sz w:val="28"/>
          <w:lang w:val="ru-RU"/>
        </w:rPr>
        <w:t>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0C4960">
        <w:rPr>
          <w:rFonts w:ascii="Times New Roman" w:hAnsi="Times New Roman"/>
          <w:color w:val="000000"/>
          <w:sz w:val="28"/>
          <w:lang w:val="ru-RU"/>
        </w:rPr>
        <w:t>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Эластомеры: натуральный каучук, синтетические каучуки (бутадиеновый, хло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ропреновый, изопреновый) и силиконы. Резина.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(тефлон, кевлар, электропроводящие полимеры, биоразлаг</w:t>
      </w:r>
      <w:r w:rsidRPr="000C4960">
        <w:rPr>
          <w:rFonts w:ascii="Times New Roman" w:hAnsi="Times New Roman"/>
          <w:color w:val="000000"/>
          <w:sz w:val="28"/>
          <w:lang w:val="ru-RU"/>
        </w:rPr>
        <w:t>аемые полимеры).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Нах</w:t>
      </w:r>
      <w:r w:rsidRPr="000C4960">
        <w:rPr>
          <w:rFonts w:ascii="Times New Roman" w:hAnsi="Times New Roman"/>
          <w:color w:val="000000"/>
          <w:sz w:val="28"/>
          <w:lang w:val="ru-RU"/>
        </w:rPr>
        <w:t>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</w:t>
      </w:r>
      <w:r w:rsidRPr="000C4960">
        <w:rPr>
          <w:rFonts w:ascii="Times New Roman" w:hAnsi="Times New Roman"/>
          <w:color w:val="000000"/>
          <w:sz w:val="28"/>
          <w:lang w:val="ru-RU"/>
        </w:rPr>
        <w:t>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Реализация межпредметных св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язей при изучении органической химии в 10 классе осуществляется через использование как общих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</w:t>
      </w:r>
      <w:r w:rsidRPr="000C4960">
        <w:rPr>
          <w:rFonts w:ascii="Times New Roman" w:hAnsi="Times New Roman"/>
          <w:color w:val="000000"/>
          <w:sz w:val="28"/>
          <w:lang w:val="ru-RU"/>
        </w:rPr>
        <w:t>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</w:t>
      </w:r>
      <w:r w:rsidRPr="000C4960">
        <w:rPr>
          <w:rFonts w:ascii="Times New Roman" w:hAnsi="Times New Roman"/>
          <w:color w:val="000000"/>
          <w:sz w:val="28"/>
          <w:lang w:val="ru-RU"/>
        </w:rPr>
        <w:t>ческие величины, единицы измерения, скорость, энергия, масса.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, ферменты. 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A90DF1" w:rsidRPr="000C4960" w:rsidRDefault="00A90DF1">
      <w:pPr>
        <w:spacing w:after="0"/>
        <w:ind w:left="120"/>
        <w:jc w:val="both"/>
        <w:rPr>
          <w:lang w:val="ru-RU"/>
        </w:rPr>
      </w:pPr>
    </w:p>
    <w:p w:rsidR="00A90DF1" w:rsidRPr="000C4960" w:rsidRDefault="00431513">
      <w:pPr>
        <w:spacing w:after="0"/>
        <w:ind w:left="12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A90DF1" w:rsidRPr="000C4960" w:rsidRDefault="00A90DF1">
      <w:pPr>
        <w:spacing w:after="0"/>
        <w:ind w:left="120"/>
        <w:jc w:val="both"/>
        <w:rPr>
          <w:lang w:val="ru-RU"/>
        </w:rPr>
      </w:pPr>
    </w:p>
    <w:p w:rsidR="00A90DF1" w:rsidRPr="000C4960" w:rsidRDefault="00431513">
      <w:pPr>
        <w:spacing w:after="0"/>
        <w:ind w:left="12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Атом</w:t>
      </w:r>
      <w:r w:rsidRPr="000C4960">
        <w:rPr>
          <w:rFonts w:ascii="Times New Roman" w:hAnsi="Times New Roman"/>
          <w:color w:val="000000"/>
          <w:sz w:val="28"/>
          <w:lang w:val="ru-RU"/>
        </w:rPr>
        <w:t>. Состав атомных ядер. Химический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орбиталям</w:t>
      </w:r>
      <w:r w:rsidRPr="000C4960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>нов. Электроотрицательность.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Д.И. Менделеева.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закона Д.И. Менделеева.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химической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связи: ковалентная, ионная, металлическая. Механизмы образования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ковалентной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связи: обменный и донорно-акцепторный. Энергия и длина связи. Полярность, направленность и насыщаемость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ковалентной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0C4960">
        <w:rPr>
          <w:rFonts w:ascii="Times New Roman" w:hAnsi="Times New Roman"/>
          <w:color w:val="000000"/>
          <w:sz w:val="28"/>
          <w:lang w:val="ru-RU"/>
        </w:rPr>
        <w:t>зи. Кратные связи. Водородная связь. Межмолекулярные взаимодействия.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Представление о комплексны</w:t>
      </w:r>
      <w:r w:rsidRPr="000C4960">
        <w:rPr>
          <w:rFonts w:ascii="Times New Roman" w:hAnsi="Times New Roman"/>
          <w:color w:val="000000"/>
          <w:sz w:val="28"/>
          <w:lang w:val="ru-RU"/>
        </w:rPr>
        <w:t>х соединениях.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Понят</w:t>
      </w:r>
      <w:r w:rsidRPr="000C4960">
        <w:rPr>
          <w:rFonts w:ascii="Times New Roman" w:hAnsi="Times New Roman"/>
          <w:color w:val="000000"/>
          <w:sz w:val="28"/>
          <w:lang w:val="ru-RU"/>
        </w:rPr>
        <w:t>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</w:t>
      </w:r>
      <w:r w:rsidRPr="000C4960">
        <w:rPr>
          <w:rFonts w:ascii="Times New Roman" w:hAnsi="Times New Roman"/>
          <w:color w:val="000000"/>
          <w:sz w:val="28"/>
          <w:lang w:val="ru-RU"/>
        </w:rPr>
        <w:t>я энергии при химических реакциях. Тепловые эффекты химических реакций. Термохимические уравнения.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Обратимые и необратимые реакци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Ле Шателье.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</w:t>
      </w:r>
      <w:r w:rsidRPr="000C4960">
        <w:rPr>
          <w:rFonts w:ascii="Times New Roman" w:hAnsi="Times New Roman"/>
          <w:color w:val="000000"/>
          <w:sz w:val="28"/>
          <w:lang w:val="ru-RU"/>
        </w:rPr>
        <w:t>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0C4960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</w:t>
      </w:r>
      <w:r w:rsidRPr="000C4960">
        <w:rPr>
          <w:rFonts w:ascii="Times New Roman" w:hAnsi="Times New Roman"/>
          <w:color w:val="000000"/>
          <w:sz w:val="28"/>
          <w:lang w:val="ru-RU"/>
        </w:rPr>
        <w:t>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разложение пероксида водорода в присутствии катализа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Положе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</w:t>
      </w:r>
      <w:r w:rsidRPr="000C4960">
        <w:rPr>
          <w:rFonts w:ascii="Times New Roman" w:hAnsi="Times New Roman"/>
          <w:color w:val="000000"/>
          <w:sz w:val="28"/>
          <w:lang w:val="ru-RU"/>
        </w:rPr>
        <w:t>ие свойства: реакции с металлами и неметаллами, восстановительные свойства. Гидриды. Топливные элементы.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Галогеноводороды. </w:t>
      </w:r>
      <w:proofErr w:type="gramStart"/>
      <w:r>
        <w:rPr>
          <w:rFonts w:ascii="Times New Roman" w:hAnsi="Times New Roman"/>
          <w:color w:val="000000"/>
          <w:sz w:val="28"/>
        </w:rPr>
        <w:t>Важнейшие кислородсодержащие соединения галогено</w:t>
      </w:r>
      <w:r>
        <w:rPr>
          <w:rFonts w:ascii="Times New Roman" w:hAnsi="Times New Roman"/>
          <w:color w:val="000000"/>
          <w:sz w:val="28"/>
        </w:rPr>
        <w:t>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C4960">
        <w:rPr>
          <w:rFonts w:ascii="Times New Roman" w:hAnsi="Times New Roman"/>
          <w:color w:val="000000"/>
          <w:sz w:val="28"/>
          <w:lang w:val="ru-RU"/>
        </w:rPr>
        <w:t>Лабораторные и промышленные способы получения галогенов. Применение галогенов и их соединений.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0C4960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0C4960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Азот. Нахожде</w:t>
      </w:r>
      <w:r w:rsidRPr="000C4960">
        <w:rPr>
          <w:rFonts w:ascii="Times New Roman" w:hAnsi="Times New Roman"/>
          <w:color w:val="000000"/>
          <w:sz w:val="28"/>
          <w:lang w:val="ru-RU"/>
        </w:rPr>
        <w:t>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Фосфор. Нахождение в природ</w:t>
      </w:r>
      <w:r w:rsidRPr="000C4960">
        <w:rPr>
          <w:rFonts w:ascii="Times New Roman" w:hAnsi="Times New Roman"/>
          <w:color w:val="000000"/>
          <w:sz w:val="28"/>
          <w:lang w:val="ru-RU"/>
        </w:rPr>
        <w:t>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0C4960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0C4960">
        <w:rPr>
          <w:rFonts w:ascii="Times New Roman" w:hAnsi="Times New Roman"/>
          <w:color w:val="000000"/>
          <w:sz w:val="28"/>
          <w:lang w:val="ru-RU"/>
        </w:rPr>
        <w:t>), угольная кислота и её соли. Активированный уголь, адсорбция. Фуллерены, графен, углеродные нанотрубки. Применение простых веществ, образованных углеродом, и его соед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инений.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0C4960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</w:t>
      </w:r>
      <w:r w:rsidRPr="000C4960">
        <w:rPr>
          <w:rFonts w:ascii="Times New Roman" w:hAnsi="Times New Roman"/>
          <w:color w:val="000000"/>
          <w:sz w:val="28"/>
          <w:lang w:val="ru-RU"/>
        </w:rPr>
        <w:t>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</w:t>
      </w:r>
      <w:r w:rsidRPr="000C4960">
        <w:rPr>
          <w:rFonts w:ascii="Times New Roman" w:hAnsi="Times New Roman"/>
          <w:color w:val="000000"/>
          <w:sz w:val="28"/>
          <w:lang w:val="ru-RU"/>
        </w:rPr>
        <w:t>металлургия, пирометаллургия, электрометаллургия. Понятие о коррозии металлов. Способы защиты от коррозии.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0C4960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Натрий и калий: получение, физические и химические свойства, прим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енение простых веществ и их соединений.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0C4960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</w:t>
      </w:r>
      <w:r w:rsidRPr="000C4960">
        <w:rPr>
          <w:rFonts w:ascii="Times New Roman" w:hAnsi="Times New Roman"/>
          <w:color w:val="000000"/>
          <w:sz w:val="28"/>
          <w:lang w:val="ru-RU"/>
        </w:rPr>
        <w:t>ы её устранения.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гидроксокомплексы алюминия.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побочных подгрупп (Б-групп) </w:t>
      </w:r>
      <w:r w:rsidRPr="000C4960">
        <w:rPr>
          <w:rFonts w:ascii="Times New Roman" w:hAnsi="Times New Roman"/>
          <w:color w:val="000000"/>
          <w:sz w:val="28"/>
          <w:lang w:val="ru-RU"/>
        </w:rPr>
        <w:t>Периодической системы химических элементов.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0C4960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0C4960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0C4960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Физические и химически</w:t>
      </w:r>
      <w:r w:rsidRPr="000C4960">
        <w:rPr>
          <w:rFonts w:ascii="Times New Roman" w:hAnsi="Times New Roman"/>
          <w:color w:val="000000"/>
          <w:sz w:val="28"/>
          <w:lang w:val="ru-RU"/>
        </w:rPr>
        <w:t>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0C4960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0C4960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0C4960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0C4960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0C4960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Цинк: получение, физические и химические свойства. Амфотерные свойства оксида и гидроксида ц</w:t>
      </w:r>
      <w:r w:rsidRPr="000C4960">
        <w:rPr>
          <w:rFonts w:ascii="Times New Roman" w:hAnsi="Times New Roman"/>
          <w:color w:val="000000"/>
          <w:sz w:val="28"/>
          <w:lang w:val="ru-RU"/>
        </w:rPr>
        <w:t>инка, гидроксокомплексы цинка. Применение цинка и его соединений.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</w:t>
      </w:r>
      <w:r w:rsidRPr="000C4960">
        <w:rPr>
          <w:rFonts w:ascii="Times New Roman" w:hAnsi="Times New Roman"/>
          <w:color w:val="000000"/>
          <w:sz w:val="28"/>
          <w:lang w:val="ru-RU"/>
        </w:rPr>
        <w:t>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</w:t>
      </w:r>
      <w:r w:rsidRPr="000C4960">
        <w:rPr>
          <w:rFonts w:ascii="Times New Roman" w:hAnsi="Times New Roman"/>
          <w:color w:val="000000"/>
          <w:sz w:val="28"/>
          <w:lang w:val="ru-RU"/>
        </w:rPr>
        <w:t>твие гидроксидов алюминия и цинка с растворами кислот и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Роль хими</w:t>
      </w:r>
      <w:r w:rsidRPr="000C4960">
        <w:rPr>
          <w:rFonts w:ascii="Times New Roman" w:hAnsi="Times New Roman"/>
          <w:color w:val="000000"/>
          <w:sz w:val="28"/>
          <w:lang w:val="ru-RU"/>
        </w:rPr>
        <w:t>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Химия и здоровье человека. Лекарственные средства. Правила </w:t>
      </w:r>
      <w:r w:rsidRPr="000C4960">
        <w:rPr>
          <w:rFonts w:ascii="Times New Roman" w:hAnsi="Times New Roman"/>
          <w:color w:val="000000"/>
          <w:sz w:val="28"/>
          <w:lang w:val="ru-RU"/>
        </w:rPr>
        <w:t>использования лекарственных препаратов. Роль химии в развитии медицины.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Химия пищи: основные компоненты, пищевые добавки. Роль химии в обеспечении пищевой безопасности.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препаратов бытовой химии в повседневной жизни.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Современные конструкционные материалы, краски, стекло, керамика. Ма</w:t>
      </w:r>
      <w:r w:rsidRPr="000C4960">
        <w:rPr>
          <w:rFonts w:ascii="Times New Roman" w:hAnsi="Times New Roman"/>
          <w:color w:val="000000"/>
          <w:sz w:val="28"/>
          <w:lang w:val="ru-RU"/>
        </w:rPr>
        <w:t>териалы для электроники. Нанотехнологии.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</w:t>
      </w:r>
      <w:r w:rsidRPr="000C4960">
        <w:rPr>
          <w:rFonts w:ascii="Times New Roman" w:hAnsi="Times New Roman"/>
          <w:color w:val="000000"/>
          <w:sz w:val="28"/>
          <w:lang w:val="ru-RU"/>
        </w:rPr>
        <w:t>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выхода продукт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а реакции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</w:t>
      </w:r>
      <w:r w:rsidRPr="000C4960">
        <w:rPr>
          <w:rFonts w:ascii="Times New Roman" w:hAnsi="Times New Roman"/>
          <w:color w:val="000000"/>
          <w:sz w:val="28"/>
          <w:lang w:val="ru-RU"/>
        </w:rPr>
        <w:t>редметах естественно-научного цикла.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Физика: материя, микромир, макр</w:t>
      </w:r>
      <w:r w:rsidRPr="000C4960">
        <w:rPr>
          <w:rFonts w:ascii="Times New Roman" w:hAnsi="Times New Roman"/>
          <w:color w:val="000000"/>
          <w:sz w:val="28"/>
          <w:lang w:val="ru-RU"/>
        </w:rPr>
        <w:t>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Биология: клетка,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</w:t>
      </w:r>
      <w:r w:rsidRPr="000C4960">
        <w:rPr>
          <w:rFonts w:ascii="Times New Roman" w:hAnsi="Times New Roman"/>
          <w:color w:val="000000"/>
          <w:sz w:val="28"/>
          <w:lang w:val="ru-RU"/>
        </w:rPr>
        <w:t>нная промышленность, нанотехнологии.</w:t>
      </w:r>
      <w:proofErr w:type="gramEnd"/>
    </w:p>
    <w:p w:rsidR="00A90DF1" w:rsidRPr="000C4960" w:rsidRDefault="00A90DF1">
      <w:pPr>
        <w:rPr>
          <w:lang w:val="ru-RU"/>
        </w:rPr>
        <w:sectPr w:rsidR="00A90DF1" w:rsidRPr="000C4960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64226151"/>
    </w:p>
    <w:bookmarkEnd w:id="4"/>
    <w:p w:rsidR="00A90DF1" w:rsidRPr="000C4960" w:rsidRDefault="00431513">
      <w:pPr>
        <w:spacing w:after="0" w:line="264" w:lineRule="auto"/>
        <w:ind w:left="12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ХИМИИ НА УГЛУБЛЕННОМ УРОВНЕ СРЕДНЕГО ОБЩЕГО ОБРАЗОВАНИЯ</w:t>
      </w:r>
    </w:p>
    <w:p w:rsidR="00A90DF1" w:rsidRPr="000C4960" w:rsidRDefault="00A90DF1">
      <w:pPr>
        <w:spacing w:after="0" w:line="264" w:lineRule="auto"/>
        <w:ind w:left="120"/>
        <w:jc w:val="both"/>
        <w:rPr>
          <w:lang w:val="ru-RU"/>
        </w:rPr>
      </w:pPr>
    </w:p>
    <w:p w:rsidR="00A90DF1" w:rsidRPr="000C4960" w:rsidRDefault="00431513">
      <w:pPr>
        <w:spacing w:after="0" w:line="264" w:lineRule="auto"/>
        <w:ind w:left="12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0DF1" w:rsidRPr="000C4960" w:rsidRDefault="00A90DF1">
      <w:pPr>
        <w:spacing w:after="0" w:line="264" w:lineRule="auto"/>
        <w:ind w:left="120"/>
        <w:jc w:val="both"/>
        <w:rPr>
          <w:lang w:val="ru-RU"/>
        </w:rPr>
      </w:pP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</w:t>
      </w:r>
      <w:r w:rsidRPr="000C4960">
        <w:rPr>
          <w:rFonts w:ascii="Times New Roman" w:hAnsi="Times New Roman"/>
          <w:color w:val="000000"/>
          <w:sz w:val="28"/>
          <w:lang w:val="ru-RU"/>
        </w:rPr>
        <w:t>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</w:t>
      </w:r>
      <w:r w:rsidRPr="000C4960">
        <w:rPr>
          <w:rFonts w:ascii="Times New Roman" w:hAnsi="Times New Roman"/>
          <w:color w:val="000000"/>
          <w:sz w:val="28"/>
          <w:lang w:val="ru-RU"/>
        </w:rPr>
        <w:t>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чающихся в процессе реализации образовательной деятельности, в том числе в части: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0C4960">
        <w:rPr>
          <w:rFonts w:ascii="Times New Roman" w:hAnsi="Times New Roman"/>
          <w:color w:val="000000"/>
          <w:sz w:val="28"/>
          <w:lang w:val="ru-RU"/>
        </w:rPr>
        <w:t>: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способности </w:t>
      </w:r>
      <w:r w:rsidRPr="000C4960">
        <w:rPr>
          <w:rFonts w:ascii="Times New Roman" w:hAnsi="Times New Roman"/>
          <w:color w:val="000000"/>
          <w:sz w:val="28"/>
          <w:lang w:val="ru-RU"/>
        </w:rPr>
        <w:t>понимать и принимать мотивы, намерения, логику и аргументы других при анализе различных видов учебной деятельности;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уважения к процессу творчеств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</w:t>
      </w:r>
      <w:r w:rsidRPr="000C4960">
        <w:rPr>
          <w:rFonts w:ascii="Times New Roman" w:hAnsi="Times New Roman"/>
          <w:color w:val="000000"/>
          <w:sz w:val="28"/>
          <w:lang w:val="ru-RU"/>
        </w:rPr>
        <w:t>ующем анализе информации о передовых достижениях современной отечественной химии;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</w:t>
      </w:r>
      <w:r w:rsidRPr="000C4960">
        <w:rPr>
          <w:rFonts w:ascii="Times New Roman" w:hAnsi="Times New Roman"/>
          <w:color w:val="000000"/>
          <w:sz w:val="28"/>
          <w:lang w:val="ru-RU"/>
        </w:rPr>
        <w:t>ешения, ориентируясь на морально-нравственные нормы и ценности;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понимания ц</w:t>
      </w:r>
      <w:r w:rsidRPr="000C4960">
        <w:rPr>
          <w:rFonts w:ascii="Times New Roman" w:hAnsi="Times New Roman"/>
          <w:color w:val="000000"/>
          <w:sz w:val="28"/>
          <w:lang w:val="ru-RU"/>
        </w:rPr>
        <w:t>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понимания ц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енности правил индивидуального и коллективного безопасного поведения в ситуациях, угрожающих здоровью и жизни людей;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коммуникативной </w:t>
      </w:r>
      <w:r w:rsidRPr="000C4960">
        <w:rPr>
          <w:rFonts w:ascii="Times New Roman" w:hAnsi="Times New Roman"/>
          <w:color w:val="000000"/>
          <w:sz w:val="28"/>
          <w:lang w:val="ru-RU"/>
        </w:rPr>
        <w:t>компетентности в учебно-исследовательской деятельности, общественно полезной, творческой и других видах деятельности;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интереса к практиче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скому изучению профессий различного рода, в том числе на основе применения предметных знаний по химии;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</w:t>
      </w:r>
      <w:r w:rsidRPr="000C4960">
        <w:rPr>
          <w:rFonts w:ascii="Times New Roman" w:hAnsi="Times New Roman"/>
          <w:color w:val="000000"/>
          <w:sz w:val="28"/>
          <w:lang w:val="ru-RU"/>
        </w:rPr>
        <w:t>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</w:t>
      </w:r>
      <w:r w:rsidRPr="000C4960">
        <w:rPr>
          <w:rFonts w:ascii="Times New Roman" w:hAnsi="Times New Roman"/>
          <w:color w:val="000000"/>
          <w:sz w:val="28"/>
          <w:lang w:val="ru-RU"/>
        </w:rPr>
        <w:t>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мировоззрения, соответствующего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современному уровню развития науки и общественной практики;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</w:t>
      </w:r>
      <w:r w:rsidRPr="000C4960">
        <w:rPr>
          <w:rFonts w:ascii="Times New Roman" w:hAnsi="Times New Roman"/>
          <w:color w:val="000000"/>
          <w:sz w:val="28"/>
          <w:lang w:val="ru-RU"/>
        </w:rPr>
        <w:t>ознании природных закономерностей и решении проблем сохранения природного равновесия;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</w:t>
      </w:r>
      <w:r w:rsidRPr="000C4960">
        <w:rPr>
          <w:rFonts w:ascii="Times New Roman" w:hAnsi="Times New Roman"/>
          <w:color w:val="000000"/>
          <w:sz w:val="28"/>
          <w:lang w:val="ru-RU"/>
        </w:rPr>
        <w:t>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г</w:t>
      </w:r>
      <w:r w:rsidRPr="000C4960">
        <w:rPr>
          <w:rFonts w:ascii="Times New Roman" w:hAnsi="Times New Roman"/>
          <w:color w:val="000000"/>
          <w:sz w:val="28"/>
          <w:lang w:val="ru-RU"/>
        </w:rPr>
        <w:t>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</w:t>
      </w:r>
      <w:r w:rsidRPr="000C4960">
        <w:rPr>
          <w:rFonts w:ascii="Times New Roman" w:hAnsi="Times New Roman"/>
          <w:color w:val="000000"/>
          <w:sz w:val="28"/>
          <w:lang w:val="ru-RU"/>
        </w:rPr>
        <w:t>е научных фактов и имеющихся данных с целью получения достоверных выводов;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готовности и спос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A90DF1" w:rsidRPr="000C4960" w:rsidRDefault="00A90DF1">
      <w:pPr>
        <w:spacing w:after="0"/>
        <w:ind w:left="120"/>
        <w:rPr>
          <w:lang w:val="ru-RU"/>
        </w:rPr>
      </w:pPr>
    </w:p>
    <w:p w:rsidR="00A90DF1" w:rsidRPr="000C4960" w:rsidRDefault="00431513">
      <w:pPr>
        <w:spacing w:after="0"/>
        <w:ind w:left="120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0DF1" w:rsidRPr="000C4960" w:rsidRDefault="00A90DF1">
      <w:pPr>
        <w:spacing w:after="0"/>
        <w:ind w:left="120"/>
        <w:rPr>
          <w:lang w:val="ru-RU"/>
        </w:rPr>
      </w:pP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Метапр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едметные результаты освоения программы по химии на уровне среднего общего образования включают: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универсальные учеб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</w:t>
      </w:r>
      <w:r w:rsidRPr="000C4960">
        <w:rPr>
          <w:rFonts w:ascii="Times New Roman" w:hAnsi="Times New Roman"/>
          <w:color w:val="000000"/>
          <w:sz w:val="28"/>
          <w:lang w:val="ru-RU"/>
        </w:rPr>
        <w:t>альные учебные действия в познавательной и социальной практике.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A90DF1" w:rsidRPr="000C4960" w:rsidRDefault="00A90DF1">
      <w:pPr>
        <w:spacing w:after="0" w:line="264" w:lineRule="auto"/>
        <w:ind w:left="120"/>
        <w:rPr>
          <w:lang w:val="ru-RU"/>
        </w:rPr>
      </w:pPr>
    </w:p>
    <w:p w:rsidR="00A90DF1" w:rsidRPr="000C4960" w:rsidRDefault="00431513">
      <w:pPr>
        <w:spacing w:after="0" w:line="264" w:lineRule="auto"/>
        <w:ind w:left="120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1) базовые лог</w:t>
      </w:r>
      <w:r w:rsidRPr="000C4960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</w:t>
      </w:r>
      <w:r w:rsidRPr="000C4960">
        <w:rPr>
          <w:rFonts w:ascii="Times New Roman" w:hAnsi="Times New Roman"/>
          <w:color w:val="000000"/>
          <w:sz w:val="28"/>
          <w:lang w:val="ru-RU"/>
        </w:rPr>
        <w:t>классификации веществ и химических реакций;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причинно-следственные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связи между изучаемыми явлениями;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</w:t>
      </w:r>
      <w:r w:rsidRPr="000C4960">
        <w:rPr>
          <w:rFonts w:ascii="Times New Roman" w:hAnsi="Times New Roman"/>
          <w:color w:val="000000"/>
          <w:sz w:val="28"/>
          <w:lang w:val="ru-RU"/>
        </w:rPr>
        <w:t>рмулировать выводы и заключения;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владеть основами методов научного познания веществ </w:t>
      </w:r>
      <w:r w:rsidRPr="000C4960">
        <w:rPr>
          <w:rFonts w:ascii="Times New Roman" w:hAnsi="Times New Roman"/>
          <w:color w:val="000000"/>
          <w:sz w:val="28"/>
          <w:lang w:val="ru-RU"/>
        </w:rPr>
        <w:t>и химических реакций;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0C4960">
        <w:rPr>
          <w:rFonts w:ascii="Times New Roman" w:hAnsi="Times New Roman"/>
          <w:color w:val="000000"/>
          <w:sz w:val="28"/>
          <w:lang w:val="ru-RU"/>
        </w:rPr>
        <w:t>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</w:t>
      </w:r>
      <w:r w:rsidRPr="000C4960">
        <w:rPr>
          <w:rFonts w:ascii="Times New Roman" w:hAnsi="Times New Roman"/>
          <w:color w:val="000000"/>
          <w:sz w:val="28"/>
          <w:lang w:val="ru-RU"/>
        </w:rPr>
        <w:t>вания, составлять обоснованный отчёт о проделанной работе;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</w:t>
      </w:r>
      <w:r w:rsidRPr="000C4960">
        <w:rPr>
          <w:rFonts w:ascii="Times New Roman" w:hAnsi="Times New Roman"/>
          <w:color w:val="000000"/>
          <w:sz w:val="28"/>
          <w:lang w:val="ru-RU"/>
        </w:rPr>
        <w:t>в познания.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ценивать её достоверность и непротиворечивость;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ехнологий и различных поисковых систем;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межпредметные (физические и математические) знаки и символы, формулы, аббревиатуры, номенклатуру;</w:t>
      </w:r>
    </w:p>
    <w:p w:rsidR="00A90DF1" w:rsidRPr="000C4960" w:rsidRDefault="00A90DF1">
      <w:pPr>
        <w:spacing w:after="0"/>
        <w:ind w:left="120"/>
        <w:rPr>
          <w:lang w:val="ru-RU"/>
        </w:rPr>
      </w:pPr>
    </w:p>
    <w:p w:rsidR="00A90DF1" w:rsidRPr="000C4960" w:rsidRDefault="00431513">
      <w:pPr>
        <w:spacing w:after="0"/>
        <w:ind w:firstLine="600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A90DF1" w:rsidRPr="000C4960" w:rsidRDefault="00A90DF1">
      <w:pPr>
        <w:spacing w:after="0"/>
        <w:ind w:left="120"/>
        <w:rPr>
          <w:lang w:val="ru-RU"/>
        </w:rPr>
      </w:pPr>
    </w:p>
    <w:p w:rsidR="00A90DF1" w:rsidRPr="000C4960" w:rsidRDefault="00A90DF1">
      <w:pPr>
        <w:spacing w:after="0"/>
        <w:ind w:left="120"/>
        <w:rPr>
          <w:lang w:val="ru-RU"/>
        </w:rPr>
      </w:pPr>
    </w:p>
    <w:p w:rsidR="00A90DF1" w:rsidRPr="000C4960" w:rsidRDefault="00431513">
      <w:pPr>
        <w:spacing w:after="0"/>
        <w:ind w:firstLine="600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90DF1" w:rsidRPr="000C4960" w:rsidRDefault="00A90DF1">
      <w:pPr>
        <w:spacing w:after="0"/>
        <w:ind w:left="120"/>
        <w:rPr>
          <w:lang w:val="ru-RU"/>
        </w:rPr>
      </w:pPr>
    </w:p>
    <w:p w:rsidR="00A90DF1" w:rsidRPr="000C4960" w:rsidRDefault="00431513">
      <w:pPr>
        <w:spacing w:after="0"/>
        <w:ind w:firstLine="600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задавать вопросы по существу обсуждаемой темы в </w:t>
      </w:r>
      <w:r w:rsidRPr="000C4960">
        <w:rPr>
          <w:rFonts w:ascii="Times New Roman" w:hAnsi="Times New Roman"/>
          <w:color w:val="000000"/>
          <w:sz w:val="28"/>
          <w:lang w:val="ru-RU"/>
        </w:rPr>
        <w:t>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A90DF1" w:rsidRPr="000C4960" w:rsidRDefault="00A90DF1">
      <w:pPr>
        <w:spacing w:after="0"/>
        <w:ind w:left="120"/>
        <w:rPr>
          <w:lang w:val="ru-RU"/>
        </w:rPr>
      </w:pP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</w:t>
      </w:r>
      <w:r w:rsidRPr="000C4960">
        <w:rPr>
          <w:rFonts w:ascii="Times New Roman" w:hAnsi="Times New Roman"/>
          <w:color w:val="000000"/>
          <w:sz w:val="28"/>
          <w:lang w:val="ru-RU"/>
        </w:rPr>
        <w:t>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A90DF1" w:rsidRPr="000C4960" w:rsidRDefault="00A90DF1">
      <w:pPr>
        <w:spacing w:after="0"/>
        <w:ind w:left="120"/>
        <w:rPr>
          <w:lang w:val="ru-RU"/>
        </w:rPr>
      </w:pPr>
    </w:p>
    <w:p w:rsidR="00A90DF1" w:rsidRPr="000C4960" w:rsidRDefault="00A90DF1">
      <w:pPr>
        <w:spacing w:after="0"/>
        <w:ind w:left="120"/>
        <w:rPr>
          <w:lang w:val="ru-RU"/>
        </w:rPr>
      </w:pP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90DF1" w:rsidRPr="000C4960" w:rsidRDefault="00A90DF1">
      <w:pPr>
        <w:spacing w:after="0" w:line="264" w:lineRule="auto"/>
        <w:ind w:left="120"/>
        <w:jc w:val="both"/>
        <w:rPr>
          <w:lang w:val="ru-RU"/>
        </w:rPr>
      </w:pP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A90DF1" w:rsidRPr="000C4960" w:rsidRDefault="00A90DF1">
      <w:pPr>
        <w:spacing w:after="0"/>
        <w:ind w:left="120"/>
        <w:rPr>
          <w:lang w:val="ru-RU"/>
        </w:rPr>
      </w:pP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Предметные ре</w:t>
      </w:r>
      <w:r w:rsidRPr="000C4960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</w:t>
      </w:r>
      <w:r w:rsidRPr="000C4960">
        <w:rPr>
          <w:rFonts w:ascii="Times New Roman" w:hAnsi="Times New Roman"/>
          <w:color w:val="000000"/>
          <w:sz w:val="28"/>
          <w:lang w:val="ru-RU"/>
        </w:rPr>
        <w:t>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A90DF1" w:rsidRPr="000C4960" w:rsidRDefault="00A90DF1">
      <w:pPr>
        <w:spacing w:after="0" w:line="264" w:lineRule="auto"/>
        <w:ind w:left="120"/>
        <w:jc w:val="both"/>
        <w:rPr>
          <w:lang w:val="ru-RU"/>
        </w:rPr>
      </w:pPr>
      <w:bookmarkStart w:id="5" w:name="_Toc139840030"/>
      <w:bookmarkEnd w:id="5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Предметные результаты освое</w:t>
      </w:r>
      <w:r w:rsidRPr="000C4960">
        <w:rPr>
          <w:rFonts w:ascii="Times New Roman" w:hAnsi="Times New Roman"/>
          <w:color w:val="000000"/>
          <w:sz w:val="28"/>
          <w:lang w:val="ru-RU"/>
        </w:rPr>
        <w:t>ния курса «Органическая химия» отражают: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</w:t>
      </w:r>
      <w:r w:rsidRPr="000C4960">
        <w:rPr>
          <w:rFonts w:ascii="Times New Roman" w:hAnsi="Times New Roman"/>
          <w:color w:val="000000"/>
          <w:sz w:val="28"/>
          <w:lang w:val="ru-RU"/>
        </w:rPr>
        <w:t>природной среде;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C4960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</w:t>
      </w:r>
      <w:r w:rsidRPr="000C4960">
        <w:rPr>
          <w:rFonts w:ascii="Times New Roman" w:hAnsi="Times New Roman"/>
          <w:color w:val="000000"/>
          <w:sz w:val="28"/>
          <w:lang w:val="ru-RU"/>
        </w:rPr>
        <w:t>лей, ион, молекула,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</w:t>
      </w:r>
      <w:r w:rsidRPr="000C4960">
        <w:rPr>
          <w:rFonts w:ascii="Times New Roman" w:hAnsi="Times New Roman"/>
          <w:color w:val="000000"/>
          <w:sz w:val="28"/>
          <w:lang w:val="ru-RU"/>
        </w:rPr>
        <w:t>турная и пространственная (геометрическая, оптическая), изомеры, гомологический ряд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основе понимания причинности и системности химических явлений;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екты, ориентанты </w:t>
      </w:r>
      <w:r>
        <w:rPr>
          <w:rFonts w:ascii="Times New Roman" w:hAnsi="Times New Roman"/>
          <w:color w:val="000000"/>
          <w:sz w:val="28"/>
        </w:rPr>
        <w:t>I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</w:t>
      </w:r>
      <w:r w:rsidRPr="000C4960">
        <w:rPr>
          <w:rFonts w:ascii="Times New Roman" w:hAnsi="Times New Roman"/>
          <w:color w:val="000000"/>
          <w:sz w:val="28"/>
          <w:lang w:val="ru-RU"/>
        </w:rPr>
        <w:t>зводства метанола, переработки нефти);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0C496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составлять уравнения химических реакций и раскрывать их сущность: окислительно-восстановительных реакци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изготавливать модели молекул органических веще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0C4960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</w:t>
      </w:r>
      <w:r w:rsidRPr="000C4960">
        <w:rPr>
          <w:rFonts w:ascii="Times New Roman" w:hAnsi="Times New Roman"/>
          <w:color w:val="000000"/>
          <w:sz w:val="28"/>
          <w:lang w:val="ru-RU"/>
        </w:rPr>
        <w:t>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</w:t>
      </w:r>
      <w:r w:rsidRPr="000C4960">
        <w:rPr>
          <w:rFonts w:ascii="Times New Roman" w:hAnsi="Times New Roman"/>
          <w:color w:val="000000"/>
          <w:sz w:val="28"/>
          <w:lang w:val="ru-RU"/>
        </w:rPr>
        <w:t>илин, дивинил, изопрен, хлоропрен, стирол и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0C4960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ия органических веществ А. М. Бутлерова для объяснения зависимости свойств веществ от их состава и строения;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состав, строение, физические и химические свойства типичных представителей различных классов органических </w:t>
      </w:r>
      <w:r w:rsidRPr="000C4960">
        <w:rPr>
          <w:rFonts w:ascii="Times New Roman" w:hAnsi="Times New Roman"/>
          <w:color w:val="000000"/>
          <w:sz w:val="28"/>
          <w:lang w:val="ru-RU"/>
        </w:rPr>
        <w:t>веществ: алканов,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>, ди- и полисахаридо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соед</w:t>
      </w:r>
      <w:r w:rsidRPr="000C4960">
        <w:rPr>
          <w:rFonts w:ascii="Times New Roman" w:hAnsi="Times New Roman"/>
          <w:color w:val="000000"/>
          <w:sz w:val="28"/>
          <w:lang w:val="ru-RU"/>
        </w:rPr>
        <w:t>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0C4960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характеризовать источники углеводородного сырья (нефть, природный газ, уголь), способы его переработки и практическое </w:t>
      </w:r>
      <w:r w:rsidRPr="000C4960">
        <w:rPr>
          <w:rFonts w:ascii="Times New Roman" w:hAnsi="Times New Roman"/>
          <w:color w:val="000000"/>
          <w:sz w:val="28"/>
          <w:lang w:val="ru-RU"/>
        </w:rPr>
        <w:t>применение продуктов переработки;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сформированность владения системой знаний о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</w:t>
      </w:r>
      <w:r w:rsidRPr="000C496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4960">
        <w:rPr>
          <w:rFonts w:ascii="Times New Roman" w:hAnsi="Times New Roman"/>
          <w:color w:val="000000"/>
          <w:sz w:val="28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выявлять взаимосвязь химических 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знаний с понятиями и представлениями других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</w:t>
      </w:r>
      <w:r w:rsidRPr="000C4960">
        <w:rPr>
          <w:rFonts w:ascii="Times New Roman" w:hAnsi="Times New Roman"/>
          <w:color w:val="000000"/>
          <w:sz w:val="28"/>
          <w:lang w:val="ru-RU"/>
        </w:rPr>
        <w:t>о-научную природу;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экологической безопасности последст</w:t>
      </w:r>
      <w:r w:rsidRPr="000C4960">
        <w:rPr>
          <w:rFonts w:ascii="Times New Roman" w:hAnsi="Times New Roman"/>
          <w:color w:val="000000"/>
          <w:sz w:val="28"/>
          <w:lang w:val="ru-RU"/>
        </w:rPr>
        <w:t>вия бытовой и производственной деятельности человека, связанной с переработкой веществ, использовать</w:t>
      </w:r>
      <w:r w:rsidRPr="000C496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4960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</w:t>
      </w:r>
      <w:r w:rsidRPr="000C4960">
        <w:rPr>
          <w:rFonts w:ascii="Times New Roman" w:hAnsi="Times New Roman"/>
          <w:color w:val="000000"/>
          <w:sz w:val="28"/>
          <w:lang w:val="ru-RU"/>
        </w:rPr>
        <w:t>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</w:t>
      </w:r>
      <w:r w:rsidRPr="000C4960">
        <w:rPr>
          <w:rFonts w:ascii="Times New Roman" w:hAnsi="Times New Roman"/>
          <w:color w:val="000000"/>
          <w:sz w:val="28"/>
          <w:lang w:val="ru-RU"/>
        </w:rPr>
        <w:t>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0C4960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соблюдать правила экологи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</w:t>
      </w:r>
      <w:r w:rsidRPr="000C4960">
        <w:rPr>
          <w:rFonts w:ascii="Times New Roman" w:hAnsi="Times New Roman"/>
          <w:color w:val="000000"/>
          <w:sz w:val="28"/>
          <w:lang w:val="ru-RU"/>
        </w:rPr>
        <w:t>еств, понимая смысл показателя ПДК;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поиск химической информации в различ</w:t>
      </w:r>
      <w:r w:rsidRPr="000C4960">
        <w:rPr>
          <w:rFonts w:ascii="Times New Roman" w:hAnsi="Times New Roman"/>
          <w:color w:val="000000"/>
          <w:sz w:val="28"/>
          <w:lang w:val="ru-RU"/>
        </w:rPr>
        <w:t>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Предметные резул</w:t>
      </w:r>
      <w:r w:rsidRPr="000C4960">
        <w:rPr>
          <w:rFonts w:ascii="Times New Roman" w:hAnsi="Times New Roman"/>
          <w:color w:val="000000"/>
          <w:sz w:val="28"/>
          <w:lang w:val="ru-RU"/>
        </w:rPr>
        <w:t>ьтаты освоения курса «Общая и неорганическая химия» отражают: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</w:t>
      </w:r>
      <w:r w:rsidRPr="000C4960">
        <w:rPr>
          <w:rFonts w:ascii="Times New Roman" w:hAnsi="Times New Roman"/>
          <w:color w:val="000000"/>
          <w:sz w:val="28"/>
          <w:lang w:val="ru-RU"/>
        </w:rPr>
        <w:t>человека, а также экологически обоснованного отношения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C4960">
        <w:rPr>
          <w:rFonts w:ascii="Times New Roman" w:hAnsi="Times New Roman"/>
          <w:color w:val="000000"/>
          <w:sz w:val="28"/>
          <w:lang w:val="ru-RU"/>
        </w:rPr>
        <w:t>-,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0C4960">
        <w:rPr>
          <w:rFonts w:ascii="Times New Roman" w:hAnsi="Times New Roman"/>
          <w:color w:val="000000"/>
          <w:sz w:val="28"/>
          <w:lang w:val="ru-RU"/>
        </w:rPr>
        <w:t>-атомные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водородная), кристаллическая решётка,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химическая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, скорость химической реакции, химическое равновесие; теории </w:t>
      </w:r>
      <w:r w:rsidRPr="000C4960">
        <w:rPr>
          <w:rFonts w:ascii="Times New Roman" w:hAnsi="Times New Roman"/>
          <w:color w:val="000000"/>
          <w:sz w:val="28"/>
          <w:lang w:val="ru-RU"/>
        </w:rPr>
        <w:t>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современные представления о строении вещества на атомном, ионно-молекулярном и надмолекулярном уровнях; представления о механизмах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использовании важнейших неорганических веще</w:t>
      </w:r>
      <w:r w:rsidRPr="000C4960">
        <w:rPr>
          <w:rFonts w:ascii="Times New Roman" w:hAnsi="Times New Roman"/>
          <w:color w:val="000000"/>
          <w:sz w:val="28"/>
          <w:lang w:val="ru-RU"/>
        </w:rPr>
        <w:t>ств в быту и практической деятельности человека, общих научных принципах химического производства;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 понятия при описании неорганически</w:t>
      </w:r>
      <w:r w:rsidRPr="000C4960">
        <w:rPr>
          <w:rFonts w:ascii="Times New Roman" w:hAnsi="Times New Roman"/>
          <w:color w:val="000000"/>
          <w:sz w:val="28"/>
          <w:lang w:val="ru-RU"/>
        </w:rPr>
        <w:t>х веществ и их превращений;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0C4960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умения опре</w:t>
      </w:r>
      <w:r w:rsidRPr="000C4960">
        <w:rPr>
          <w:rFonts w:ascii="Times New Roman" w:hAnsi="Times New Roman"/>
          <w:color w:val="000000"/>
          <w:sz w:val="28"/>
          <w:lang w:val="ru-RU"/>
        </w:rPr>
        <w:t>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умения объяснять зависимость свойств вещест</w:t>
      </w:r>
      <w:r w:rsidRPr="000C4960">
        <w:rPr>
          <w:rFonts w:ascii="Times New Roman" w:hAnsi="Times New Roman"/>
          <w:color w:val="000000"/>
          <w:sz w:val="28"/>
          <w:lang w:val="ru-RU"/>
        </w:rPr>
        <w:t>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умений: классифицировать: неорганические вещества по их составу, химические реакции по различным признакам (</w:t>
      </w:r>
      <w:r w:rsidRPr="000C4960">
        <w:rPr>
          <w:rFonts w:ascii="Times New Roman" w:hAnsi="Times New Roman"/>
          <w:color w:val="000000"/>
          <w:sz w:val="28"/>
          <w:lang w:val="ru-RU"/>
        </w:rPr>
        <w:t>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</w:t>
      </w:r>
      <w:r w:rsidRPr="000C4960">
        <w:rPr>
          <w:rFonts w:ascii="Times New Roman" w:hAnsi="Times New Roman"/>
          <w:color w:val="000000"/>
          <w:sz w:val="28"/>
          <w:lang w:val="ru-RU"/>
        </w:rPr>
        <w:t>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электронное строение атомов и ионов химических элементов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C4960">
        <w:rPr>
          <w:rFonts w:ascii="Times New Roman" w:hAnsi="Times New Roman"/>
          <w:color w:val="000000"/>
          <w:sz w:val="28"/>
          <w:lang w:val="ru-RU"/>
        </w:rPr>
        <w:t>-атомные орбитали», «основное и возбуждённое энергетические состояния атома»; объяснять</w:t>
      </w:r>
      <w:r w:rsidRPr="000C496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4960">
        <w:rPr>
          <w:rFonts w:ascii="Times New Roman" w:hAnsi="Times New Roman"/>
          <w:color w:val="000000"/>
          <w:sz w:val="28"/>
          <w:lang w:val="ru-RU"/>
        </w:rPr>
        <w:t>закономерности изме</w:t>
      </w:r>
      <w:r w:rsidRPr="000C4960">
        <w:rPr>
          <w:rFonts w:ascii="Times New Roman" w:hAnsi="Times New Roman"/>
          <w:color w:val="000000"/>
          <w:sz w:val="28"/>
          <w:lang w:val="ru-RU"/>
        </w:rPr>
        <w:t>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(описывать) общие х</w:t>
      </w:r>
      <w:r w:rsidRPr="000C4960">
        <w:rPr>
          <w:rFonts w:ascii="Times New Roman" w:hAnsi="Times New Roman"/>
          <w:color w:val="000000"/>
          <w:sz w:val="28"/>
          <w:lang w:val="ru-RU"/>
        </w:rPr>
        <w:t>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сущность: окислительно-восстановительных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гидроксокомплексов цинка и алюминия);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0C4960">
        <w:rPr>
          <w:rFonts w:ascii="Times New Roman" w:hAnsi="Times New Roman"/>
          <w:color w:val="000000"/>
          <w:sz w:val="28"/>
          <w:lang w:val="ru-RU"/>
        </w:rPr>
        <w:t>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</w:t>
      </w:r>
      <w:r w:rsidRPr="000C4960">
        <w:rPr>
          <w:rFonts w:ascii="Times New Roman" w:hAnsi="Times New Roman"/>
          <w:color w:val="000000"/>
          <w:sz w:val="28"/>
          <w:lang w:val="ru-RU"/>
        </w:rPr>
        <w:t>ием внешних воздействий (принцип Ле Шателье);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</w:t>
      </w:r>
      <w:r w:rsidRPr="000C4960">
        <w:rPr>
          <w:rFonts w:ascii="Times New Roman" w:hAnsi="Times New Roman"/>
          <w:color w:val="000000"/>
          <w:sz w:val="28"/>
          <w:lang w:val="ru-RU"/>
        </w:rPr>
        <w:t>еских веще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умения выявлять взаимосвя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зь химических знаний с понятиями и представлениями других </w:t>
      </w: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«массовая доля вещества в растворе» и «</w:t>
      </w:r>
      <w:r w:rsidRPr="000C4960">
        <w:rPr>
          <w:rFonts w:ascii="Times New Roman" w:hAnsi="Times New Roman"/>
          <w:color w:val="000000"/>
          <w:sz w:val="28"/>
          <w:lang w:val="ru-RU"/>
        </w:rPr>
        <w:t>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</w:t>
      </w:r>
      <w:r w:rsidRPr="000C4960">
        <w:rPr>
          <w:rFonts w:ascii="Times New Roman" w:hAnsi="Times New Roman"/>
          <w:color w:val="000000"/>
          <w:sz w:val="28"/>
          <w:lang w:val="ru-RU"/>
        </w:rPr>
        <w:t>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</w:t>
      </w:r>
      <w:r w:rsidRPr="000C4960">
        <w:rPr>
          <w:rFonts w:ascii="Times New Roman" w:hAnsi="Times New Roman"/>
          <w:color w:val="000000"/>
          <w:sz w:val="28"/>
          <w:lang w:val="ru-RU"/>
        </w:rPr>
        <w:t>азов;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</w:t>
      </w:r>
      <w:r w:rsidRPr="000C4960">
        <w:rPr>
          <w:rFonts w:ascii="Times New Roman" w:hAnsi="Times New Roman"/>
          <w:color w:val="000000"/>
          <w:sz w:val="28"/>
          <w:lang w:val="ru-RU"/>
        </w:rPr>
        <w:t>ь в различной форме результаты эксперимента, анализировать</w:t>
      </w:r>
      <w:proofErr w:type="gramEnd"/>
      <w:r w:rsidRPr="000C4960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0C496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4960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4960">
        <w:rPr>
          <w:rFonts w:ascii="Times New Roman" w:hAnsi="Times New Roman"/>
          <w:color w:val="000000"/>
          <w:sz w:val="28"/>
          <w:lang w:val="ru-RU"/>
        </w:rPr>
        <w:t>сформированность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</w:t>
      </w:r>
      <w:r w:rsidRPr="000C4960">
        <w:rPr>
          <w:rFonts w:ascii="Times New Roman" w:hAnsi="Times New Roman"/>
          <w:color w:val="000000"/>
          <w:sz w:val="28"/>
          <w:lang w:val="ru-RU"/>
        </w:rPr>
        <w:t xml:space="preserve">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A90DF1" w:rsidRPr="000C4960" w:rsidRDefault="00431513">
      <w:pPr>
        <w:spacing w:after="0" w:line="264" w:lineRule="auto"/>
        <w:ind w:firstLine="600"/>
        <w:jc w:val="both"/>
        <w:rPr>
          <w:lang w:val="ru-RU"/>
        </w:rPr>
      </w:pPr>
      <w:r w:rsidRPr="000C4960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0C4960">
        <w:rPr>
          <w:rFonts w:ascii="Times New Roman" w:hAnsi="Times New Roman"/>
          <w:color w:val="000000"/>
          <w:sz w:val="28"/>
          <w:lang w:val="ru-RU"/>
        </w:rPr>
        <w:t>ванность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0C496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4960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0C496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4960">
        <w:rPr>
          <w:rFonts w:ascii="Times New Roman" w:hAnsi="Times New Roman"/>
          <w:color w:val="000000"/>
          <w:sz w:val="28"/>
          <w:lang w:val="ru-RU"/>
        </w:rPr>
        <w:t>её и ис</w:t>
      </w:r>
      <w:r w:rsidRPr="000C4960">
        <w:rPr>
          <w:rFonts w:ascii="Times New Roman" w:hAnsi="Times New Roman"/>
          <w:color w:val="000000"/>
          <w:sz w:val="28"/>
          <w:lang w:val="ru-RU"/>
        </w:rPr>
        <w:t>пользовать</w:t>
      </w:r>
      <w:r w:rsidRPr="000C496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4960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A90DF1" w:rsidRPr="000C4960" w:rsidRDefault="00A90DF1">
      <w:pPr>
        <w:rPr>
          <w:lang w:val="ru-RU"/>
        </w:rPr>
        <w:sectPr w:rsidR="00A90DF1" w:rsidRPr="000C4960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64226150"/>
    </w:p>
    <w:p w:rsidR="00A90DF1" w:rsidRDefault="00431513">
      <w:pPr>
        <w:spacing w:after="0"/>
        <w:ind w:left="120"/>
      </w:pPr>
      <w:bookmarkStart w:id="7" w:name="block-64226152"/>
      <w:bookmarkEnd w:id="6"/>
      <w:r w:rsidRPr="000C49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0DF1" w:rsidRDefault="00431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7"/>
        <w:gridCol w:w="1482"/>
        <w:gridCol w:w="1843"/>
        <w:gridCol w:w="1912"/>
        <w:gridCol w:w="2839"/>
      </w:tblGrid>
      <w:tr w:rsidR="00A90DF1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DF1" w:rsidRDefault="00A90DF1">
            <w:pPr>
              <w:spacing w:after="0"/>
              <w:ind w:left="135"/>
            </w:pPr>
          </w:p>
        </w:tc>
      </w:tr>
      <w:tr w:rsidR="00A90DF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DF1" w:rsidRDefault="00A90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DF1" w:rsidRDefault="00A90DF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DF1" w:rsidRDefault="00A90DF1"/>
        </w:tc>
      </w:tr>
      <w:tr w:rsidR="00A90DF1" w:rsidRPr="000C496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DF1" w:rsidRDefault="00A90DF1"/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DF1" w:rsidRDefault="00A90DF1"/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DF1" w:rsidRDefault="00A90DF1"/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DF1" w:rsidRDefault="00A90DF1"/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DF1" w:rsidRDefault="00A90DF1"/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90DF1" w:rsidRDefault="00A90DF1"/>
        </w:tc>
      </w:tr>
    </w:tbl>
    <w:p w:rsidR="00A90DF1" w:rsidRDefault="00A90DF1">
      <w:pPr>
        <w:sectPr w:rsidR="00A90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DF1" w:rsidRDefault="00431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4465"/>
        <w:gridCol w:w="1615"/>
        <w:gridCol w:w="1843"/>
        <w:gridCol w:w="1912"/>
        <w:gridCol w:w="2839"/>
      </w:tblGrid>
      <w:tr w:rsidR="00A90DF1">
        <w:trPr>
          <w:trHeight w:val="144"/>
          <w:tblCellSpacing w:w="0" w:type="dxa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DF1" w:rsidRDefault="00A90DF1">
            <w:pPr>
              <w:spacing w:after="0"/>
              <w:ind w:left="135"/>
            </w:pPr>
          </w:p>
        </w:tc>
      </w:tr>
      <w:tr w:rsidR="00A90DF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DF1" w:rsidRDefault="00A90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DF1" w:rsidRDefault="00A90DF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DF1" w:rsidRDefault="00A90DF1"/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DF1" w:rsidRDefault="00A90DF1"/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Неорганическая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DF1" w:rsidRDefault="00A90DF1"/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DF1" w:rsidRDefault="00A90DF1"/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DF1" w:rsidRDefault="00A90DF1"/>
        </w:tc>
      </w:tr>
    </w:tbl>
    <w:p w:rsidR="00A90DF1" w:rsidRDefault="00A90DF1">
      <w:pPr>
        <w:sectPr w:rsidR="00A90DF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A90DF1" w:rsidRDefault="00431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90DF1" w:rsidRDefault="00431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3467"/>
        <w:gridCol w:w="1047"/>
        <w:gridCol w:w="1843"/>
        <w:gridCol w:w="1912"/>
        <w:gridCol w:w="1349"/>
        <w:gridCol w:w="3645"/>
      </w:tblGrid>
      <w:tr w:rsidR="00A90DF1">
        <w:trPr>
          <w:trHeight w:val="144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DF1" w:rsidRDefault="00A90DF1">
            <w:pPr>
              <w:spacing w:after="0"/>
              <w:ind w:left="135"/>
            </w:pPr>
          </w:p>
        </w:tc>
      </w:tr>
      <w:tr w:rsidR="00A90DF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DF1" w:rsidRDefault="00A90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DF1" w:rsidRDefault="00A90DF1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DF1" w:rsidRDefault="00A90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DF1" w:rsidRDefault="00A90DF1"/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значение органической химии,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многообразии органических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Валентные возможности атома </w:t>
            </w:r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 в органических соединениях. Механизмы образования 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ковалентной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связи, способы разрыва связей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изомерии: структурная,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пространственная. Электронные эффекты в молекулах органических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61661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органических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гомологический ряд, общая формула, номенклатура и изомерия, электронное и пространственное строение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молекул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14636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/3137711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алканов в природе. Способы получения и применение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Циклоалканы: общая формула, номенклатура и изомерия, особенности строения и химических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свойств, способы получения и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Алкены: гомологический ряд, общая формула, номенклатура, электронное и простран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Структурная и цис-транс-изомерия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алкенов.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Марковникова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этилена и изучение его свойств"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Алкадиены: сопряжённые, изолированные, кумулированные. Особенности электронного строения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561253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алкадиенов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81660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Алкины: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задач: расчёты по уравнению химической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формула, номенклатура. Электронное и пространственное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молекул бензола и толуола, их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7094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замещения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аренов: реакции присоединения, окисление гомологов бензола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аренов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различными классами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</w:tr>
      <w:tr w:rsidR="00A90DF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</w:tr>
      <w:tr w:rsidR="00A90DF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продуктов переработки нефти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различными классами углеводородов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759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щелочей на 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галогенпроизводные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. Взаимодействие дигалогеналканов с магнием и цинком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ассификация, физические свойства</w:t>
            </w:r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/484100000000000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эфиры: номенклатура и изомерия, особенности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и химических свойств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 и кетоны: электронное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предельных одноосновных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гидроксикарбоновых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08773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adfffe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задач: по уравнению химической реакции, на определение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эфиры"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/486671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0331922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566565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Расчёты по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уравнениям химических реакций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ди- и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61122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Дисахариды: сахароза, мальтоза и лактоза. Нахождение в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применение дисахаридов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04508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продукта реакции 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формула, изомерия, номенклатура и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алифатических аминов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138763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α-аминокислот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Синтез и гидролиз пептидов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9899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/6237306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"Азотсодержащие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олимеризация и поликонденсация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Эластомеры: 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синтетические каучуки. Резина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/246103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DF1" w:rsidRDefault="00A90DF1"/>
        </w:tc>
      </w:tr>
    </w:tbl>
    <w:p w:rsidR="00A90DF1" w:rsidRDefault="00A90DF1">
      <w:pPr>
        <w:sectPr w:rsidR="00A90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DF1" w:rsidRDefault="00431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4193"/>
        <w:gridCol w:w="1077"/>
        <w:gridCol w:w="1843"/>
        <w:gridCol w:w="1912"/>
        <w:gridCol w:w="1349"/>
        <w:gridCol w:w="2875"/>
      </w:tblGrid>
      <w:tr w:rsidR="00A90DF1">
        <w:trPr>
          <w:trHeight w:val="144"/>
          <w:tblCellSpacing w:w="0" w:type="dxa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DF1" w:rsidRDefault="00A90DF1">
            <w:pPr>
              <w:spacing w:after="0"/>
              <w:ind w:left="135"/>
            </w:pPr>
          </w:p>
        </w:tc>
      </w:tr>
      <w:tr w:rsidR="00A90DF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DF1" w:rsidRDefault="00A90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DF1" w:rsidRDefault="00A90DF1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DF1" w:rsidRDefault="00A90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DF1" w:rsidRDefault="00A90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DF1" w:rsidRDefault="00A90DF1"/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атомным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конфигурации ионов. Электроотрицательность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Менделеева, связь с современной теорией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8468927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2942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связи. Механизмы образования 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ковалентной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13954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 и 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</w:tr>
      <w:tr w:rsidR="00A90DF1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/30952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(pH)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Гидролиз солей. Реакции,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/56226060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электронного (электонно-ионного)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691387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Галогены: нахождение в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223795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Сера: нахождение в природе, способы получения, физические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875999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2548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"Сера и её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2255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5059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Фосфиды и фосфин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/143558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кремния и его соединений.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cefb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Электрохимический ряд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 алюминия, гидроксокомплексы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побочных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7431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её соединений, их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954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Гидроксокомплексы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6552721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69003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90DF1" w:rsidRDefault="00A90DF1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4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90D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35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DF1" w:rsidRDefault="00A90DF1"/>
        </w:tc>
      </w:tr>
    </w:tbl>
    <w:p w:rsidR="00A90DF1" w:rsidRDefault="00A90DF1">
      <w:pPr>
        <w:sectPr w:rsidR="00A90DF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64226147"/>
    </w:p>
    <w:bookmarkEnd w:id="8"/>
    <w:p w:rsidR="00A90DF1" w:rsidRPr="000C4960" w:rsidRDefault="00431513">
      <w:pPr>
        <w:spacing w:before="199" w:after="199"/>
        <w:ind w:left="120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НА ЕГЭ ПО ХИМИИ ТРЕБОВАНИЯ К РЕЗУЛЬТАТАМ </w:t>
      </w:r>
      <w:r w:rsidRPr="000C4960">
        <w:rPr>
          <w:rFonts w:ascii="Times New Roman" w:hAnsi="Times New Roman"/>
          <w:b/>
          <w:color w:val="000000"/>
          <w:sz w:val="28"/>
          <w:lang w:val="ru-RU"/>
        </w:rPr>
        <w:t>ОСВОЕНИЯ ОСНОВНОЙ ОБРАЗОВАТЕЛЬНОЙ ПРОГРАММЫ СРЕДНЕГО ОБЩЕГО ОБРАЗОВАНИЯ</w:t>
      </w:r>
    </w:p>
    <w:p w:rsidR="00A90DF1" w:rsidRPr="000C4960" w:rsidRDefault="00A90DF1">
      <w:pPr>
        <w:spacing w:before="199" w:after="199"/>
        <w:ind w:left="120"/>
        <w:rPr>
          <w:lang w:val="ru-RU"/>
        </w:rPr>
      </w:pPr>
    </w:p>
    <w:tbl>
      <w:tblPr>
        <w:tblW w:w="0" w:type="auto"/>
        <w:tblCellSpacing w:w="0" w:type="dxa"/>
        <w:tblInd w:w="6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7559"/>
      </w:tblGrid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180"/>
            </w:pPr>
            <w:r w:rsidRPr="000C4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/>
              <w:ind w:left="180"/>
              <w:rPr>
                <w:lang w:val="ru-RU"/>
              </w:rPr>
            </w:pPr>
            <w:r w:rsidRPr="000C4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системой химических знаний, которая включает: 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основополагающие понятия (химический элемент, атом, изотопы, электронная оболочка атома,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proofErr w:type="gramStart"/>
            <w:r w:rsidRPr="000C496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-электронные орбитали атомов, основное и возбуждённое состояние атома, ион, </w:t>
            </w:r>
            <w:r w:rsidRPr="000C496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молекула, валентность</w:t>
            </w:r>
            <w:r w:rsidRPr="000C496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, электроотрицательность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, степень окисления, химическая связь (</w:t>
            </w:r>
            <w:r>
              <w:rPr>
                <w:rFonts w:ascii="Times New Roman" w:hAnsi="Times New Roman"/>
                <w:color w:val="000000"/>
                <w:sz w:val="24"/>
              </w:rPr>
              <w:t>σ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</w:t>
            </w:r>
            <w:r>
              <w:rPr>
                <w:rFonts w:ascii="Times New Roman" w:hAnsi="Times New Roman"/>
                <w:color w:val="000000"/>
                <w:sz w:val="24"/>
              </w:rPr>
              <w:t>π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-связь, кратные связи), гибридизация атомных орбиталей, кристаллическая решётка, моль, молярная масса, молярный объём, молярная концентрация, растворы (истинные, дисперсные системы), крис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таллогидраты, углеродный скелет, функциональная группа, радикал, изомеры, структурная формула, изомерия (структурная, геометрическая (цис-, трансизомерия), гомологический ряд, гомологи, углеводороды, кислоро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д-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азотсодержащие соединения, биологически акти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вные вещества (углеводы, жиры, белки), мономер, полимер, структурное звено, высокомолекулярные соединения, крекинг, риформинг, типы химических реакций (окислительно-восстановительные, экзо- и эндотермические, реакции ионного обмена, гомо- и гетерогенные, о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братимые и необратимые), раствор, электролиты, неэлектролиты, электролитическая диссоциация, степень диссоциации, окислитель, восстановитель, электролиз, скорость химической реакции, химическое равновесие)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теории и законы (теория химического строения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органических веществ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мировоззренческие знания, лежащие в основе понимания причинности и системност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и химических явлений, современные представления о строении вещества на атомном, молекулярном и надмолекулярном уровнях</w:t>
            </w:r>
            <w:proofErr w:type="gramEnd"/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механизмах химических реакций, термодинамических и кинетических закономерностях их протекания, о химическом равновес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ии, дисперсных системах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научные принципы химического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(на примере производства серной кислоты, аммиака, метанола, переработки нефти)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умений выявлять: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и взаимосвязь изученных понятий, применять соответствующие понятия при описании строения и свойств не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и органических веществ и их превращений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Сформированность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использовать: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наименования химических соединений международного союза теоретической и прикладной химии и тривиальные названия веществ, относящихся к изученным классам органических и неорганических соединений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химическую символику для составления ф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ормул неорганических веществ, молекулярных и структурных (развёрнутых, сокращённых и скелетных) формул органических веществ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умения классифицировать: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неорганические вещества, самостоятельно выбирать основания и критерии для </w:t>
            </w:r>
            <w:r w:rsidRPr="000C496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классификации изучаемых химических объектов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органические вещества, самостоятельно выбирать основания и критерии для классификации изучаемых химических объектов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по различным признакам (числу и составу реагирующих веществ, тепловому эффекту </w:t>
            </w:r>
            <w:r w:rsidRPr="000C4960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реакции, изменению степеней окисления элементов, обратимости реакции, участию катализатора)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умения характеризовать электронное строение атомов (в основном и возбуждённом состоянии) и ионов химических элементов 1 – 4 периодов Периодическ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системы Д.И. Менделеева и их валентные возможности, используя понятия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proofErr w:type="gramStart"/>
            <w:r w:rsidRPr="000C496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р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0C496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орбитали, энергетические уровни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умения объяснять закономерности изменения свойств химических элементов и образуемых ими соединений по периода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м и группам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умения составлять уравнения химических реакций и раскрывать их сущность: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окислительно-восстановительных реакций посредством составления электронного баланса этих реакций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реакций различных типов; полные и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сокращённые уравнения реакций ионного обмена, учитывая условия, при которых эти реакции идут до конца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реакций гидролиза, реакций комплексообразования (на примере гидроксокомплексов цинка и алюминия)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Сформированность умения подтверждать: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конкретных примерах характер зависимости реакционной способности органических соединений от кратности и типа ковалентной связи (</w:t>
            </w:r>
            <w:r>
              <w:rPr>
                <w:rFonts w:ascii="Times New Roman" w:hAnsi="Times New Roman"/>
                <w:color w:val="000000"/>
                <w:sz w:val="24"/>
              </w:rPr>
              <w:t>σ</w:t>
            </w:r>
            <w:r w:rsidRPr="000C496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π</w:t>
            </w:r>
            <w:r w:rsidRPr="000C496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связи), взаимного влияния атомов и групп атомов в молекулах, а также от особенностей реализации различных механизмов прот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екания реакций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химические свойства веществ соответствующими экспериментами и записями уравнений химических реакций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умения характеризовать состав и важнейшие свойства веществ, принадлежащих к определённым классам и групп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ам соединений (простые вещества, оксиды, гидроксиды, соли; углеводороды, простые эфиры, спирты, фенолы, альдегиды, кетоны, карбоновые кислоты, сложные эфиры, жиры, углеводы, амины, аминокислоты, белки)</w:t>
            </w:r>
            <w:proofErr w:type="gramEnd"/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умения проводить расчёты по химич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еским формулам и уравнениям химических реакций с использованием физических величин: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избытке (имеет примеси)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или объёмной доли, выхода продукта реакции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теплового эффекта реакций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273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объёмных отношений газов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по нахождению химической формулы вещества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системой знаний о методах научного познания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явлений природы, используемых в естественных науках и умение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Сформир</w:t>
            </w:r>
            <w:r w:rsidRPr="000C496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ованность умения применять (использовать) знания о составе и свойствах веще</w:t>
            </w:r>
            <w:proofErr w:type="gramStart"/>
            <w:r w:rsidRPr="000C496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ств дл</w:t>
            </w:r>
            <w:proofErr w:type="gramEnd"/>
            <w:r w:rsidRPr="000C496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я экспериментальной проверки гипотез относительно закономерностей протекания химических реакций и прогнозирования возможностей их осуществления; системные химические знания дл</w:t>
            </w:r>
            <w:r w:rsidRPr="000C496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я объяснения и прогнозирования явлений, имеющих естественнонаучную природу; для принятия грамотных решений проблем в ситуациях, связанных с химией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умения планировать и проводить химический эксперимент (получение и изучение свойств неор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ганических и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неорганических и органических веществ) с соблюдением правил безопасного обра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щения с веществами и лабораторным оборудованием; формулировать цели исследования; представлять в различной форме результаты эксперимента, анализировать и оценивать их достоверность</w:t>
            </w:r>
            <w:proofErr w:type="gramEnd"/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Сформированность умения осуществлять целенаправленный поиск химической </w:t>
            </w:r>
            <w:r w:rsidRPr="000C496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информации в различных источниках (научная и учебно-научная литература, средства массовой информации, сеть Интернет и другие), критически анализировать химическую информацию, перерабатывать её и использовать в соответствии с поставленной учебной задачей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27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273"/>
              <w:jc w:val="both"/>
              <w:rPr>
                <w:lang w:val="ru-RU"/>
              </w:rPr>
            </w:pPr>
            <w:proofErr w:type="gramStart"/>
            <w:r w:rsidRPr="000C496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Сформированность умения прогнозировать, анализировать и оценивать информацию с позиций экологической безопасности последствий бытовой и производственной деятельности человека, связанной с переработкой веществ; сформированность умений осознавать опасность</w:t>
            </w:r>
            <w:r w:rsidRPr="000C496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воздействия на живые организмы определённых веществ, понимая смысл показателя предельной допустимой концентрации, и пояснять на примерах способы уменьшения и предотвращения их вредного воздействия на организм человека</w:t>
            </w:r>
            <w:proofErr w:type="gramEnd"/>
          </w:p>
        </w:tc>
      </w:tr>
    </w:tbl>
    <w:p w:rsidR="00A90DF1" w:rsidRPr="000C4960" w:rsidRDefault="00A90DF1">
      <w:pPr>
        <w:rPr>
          <w:lang w:val="ru-RU"/>
        </w:rPr>
        <w:sectPr w:rsidR="00A90DF1" w:rsidRPr="000C4960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64226153"/>
    </w:p>
    <w:bookmarkEnd w:id="9"/>
    <w:p w:rsidR="00A90DF1" w:rsidRPr="000C4960" w:rsidRDefault="00431513">
      <w:pPr>
        <w:spacing w:before="199" w:after="199"/>
        <w:ind w:left="120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</w:t>
      </w:r>
      <w:r w:rsidRPr="000C4960">
        <w:rPr>
          <w:rFonts w:ascii="Times New Roman" w:hAnsi="Times New Roman"/>
          <w:b/>
          <w:color w:val="000000"/>
          <w:sz w:val="28"/>
          <w:lang w:val="ru-RU"/>
        </w:rPr>
        <w:t xml:space="preserve"> ПРОВЕРЯЕМЫХ НА ЕГЭ ПО ХИМИИ</w:t>
      </w:r>
    </w:p>
    <w:p w:rsidR="00A90DF1" w:rsidRPr="000C4960" w:rsidRDefault="00A90DF1">
      <w:pPr>
        <w:spacing w:after="0"/>
        <w:ind w:left="120"/>
        <w:rPr>
          <w:lang w:val="ru-RU"/>
        </w:rPr>
      </w:pPr>
    </w:p>
    <w:tbl>
      <w:tblPr>
        <w:tblW w:w="0" w:type="auto"/>
        <w:tblCellSpacing w:w="0" w:type="dxa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8410"/>
      </w:tblGrid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243"/>
            </w:pPr>
            <w:r w:rsidRPr="000C4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химии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Современная модель строения атома. Распределение электронов по энергетическим уровням. Классификация химических элементов.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энергетических уровней атомов (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p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-элементов). Основное и возбуждённое состояния атомов. Электронная конфигурация атома. Валентные электроны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Д.И. Менделеева. Физический смысл Период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ического закона Д.И. Менделеева. Причины и закономерности изменения свойств элементов и их соединений по периодам и группам. Закономерности в изменении свой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остых веществ, водородных соединений, высших оксидов и гидроксидов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 Электроот</w:t>
            </w:r>
            <w:r>
              <w:rPr>
                <w:rFonts w:ascii="Times New Roman" w:hAnsi="Times New Roman"/>
                <w:color w:val="000000"/>
                <w:sz w:val="24"/>
              </w:rPr>
              <w:t>рицательность. Степень окисления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(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ковалентная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ионная, металлическая, водородная) и механизмы её образования. Межмолекулярные взаимодействия. Вещества молекулярного и немолекулярного строения. Типы кристаллических решёток. </w:t>
            </w:r>
            <w:r>
              <w:rPr>
                <w:rFonts w:ascii="Times New Roman" w:hAnsi="Times New Roman"/>
                <w:color w:val="000000"/>
                <w:sz w:val="24"/>
              </w:rPr>
              <w:t>Зависи</w:t>
            </w:r>
            <w:r>
              <w:rPr>
                <w:rFonts w:ascii="Times New Roman" w:hAnsi="Times New Roman"/>
                <w:color w:val="000000"/>
                <w:sz w:val="24"/>
              </w:rPr>
              <w:t>мость свойства веществ от типа кристаллической решётки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реакция. Классификация химических реакций в неорганической и органической химии.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реакции, её зависимость от различных факторов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эффекты химических реакций. Термохимические уравнения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Обратимые реакции. Химическое равновесие. Факторы, влияющие на состояние химического равновесия.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Ле Шателье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Среда водных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растворов веществ: кислая, нейтральная, щелочная.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диссоциации. Реакции ионного обмена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Гидролиз солей. Ионное произведение воды.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Водородный показатель (pH) раствора 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выражения концентрации растворов: массовая доля растворённого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вещества, молярная концентрация.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Насыщенные и ненасыщенные растворы, растворимость. Кристаллогидраты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Поведение веще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ств в ср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едах с разным значением 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электронного баланса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сплавов солей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неорганической химии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неорганических соединений. Номенклатура неорганических веществ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алюминий, цинк, хром, железо, медь) и их соединений.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</w:t>
            </w:r>
            <w:proofErr w:type="gramEnd"/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неорганических веществ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, принадлежащих к различным классам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###Идентификация неорганических соединений. Качественные реакции на неорганические вещества и ионы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Основы органической химии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теории химического строения органических соединений А.М. Бутлерова. Углеродный скелет органической молекулы. Кратность 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связи. 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-связи.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</w:t>
            </w:r>
            <w:r w:rsidRPr="000C496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3-,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</w:t>
            </w:r>
            <w:r w:rsidRPr="000C496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2-,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sp</w:t>
            </w:r>
            <w:r w:rsidRPr="000C496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гибридизации орбиталей атомов углерода. Зависимость свойств веществ от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химического строения молекул. Гомологи.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Изомерия и изомеры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функциональной группе. Ориентационные эффекты заместителей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органических веществ. Номенклатура органических соединений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(систематическая) и тривиальные названия важнейших представителей классов органических веществ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Свободнорадикальный и 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ионный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механизмы реакции. Понятие о нуклеофиле и электрофиле.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Марковникова. Правило Зайцева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Алканы. Химические свойства а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лканов: галогенирование, дегидрирование, термическое разложение, крекинг, изомеризация, горение. Получение алканов. Циклоалканы. Специфика свойств циклоалканов с малым размером цикла.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присоединения и радикального замещения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Алкены. Химические с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войства: реакции присоединения (галогенирование, гидрирование, гидрогалогенирование, гидратация), горения, окисления и полимеризации.</w:t>
            </w:r>
            <w:r w:rsidRPr="000C496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Промышленные и лабораторные способы получения алкенов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Химические свойства алкадиенов: реакции присоединени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(гидрирование, галогенирование), горения и полимеризации.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алкадиенов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Алкины. Химические свойства: реакции присоединения (галогенирование, гидрирование, гидратация, гидрогалогенирование) как способ получения полимеров и других полезных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продуктов. Реакции замещения. Горение ацетилена как источник высокотемпературного пламени для сварки и резки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ацетилена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Арены. Химические свойства бензола: реакции электрофильного замещения, присоединения (гидрирование, галогениров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ание). Реакция горения. Особенности химических свойств толуола.</w:t>
            </w:r>
            <w:r w:rsidRPr="000C496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бензола. Особенности химических свой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ств ст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ирола. </w:t>
            </w:r>
            <w:r>
              <w:rPr>
                <w:rFonts w:ascii="Times New Roman" w:hAnsi="Times New Roman"/>
                <w:color w:val="000000"/>
                <w:sz w:val="24"/>
              </w:rPr>
              <w:t>Полимеризация стирола. Способы получения и применение ароматических углеводородов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Спирты. Предельные одноатомные спирты.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свойства: взаимодействие с натрием как способ установления наличия гидроксогруппы, с галогеноводородами как способ получения растворителей, внутри- и межмолекулярная дегидратация. Реакция горения. Получение этанола: реакция брожения глюкозы, гид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ратация этилена. Этиленгликоль и глицерин как представители предельных многоатомных спиртов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Фенол. Химические свойства фенола (реакции с натрием, гидроксидом натрия, бромом).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фенола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Альдегиды. 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альдегидов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: гидрирование; качественные реакции на карбонильную группу (реакция «серебряного зеркала», взаимодействие с гидроксидом меди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Получение предельных альдегидов: окисление спиртов, гидратация ацетилена. Ацетон как представитель кетонов.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реак</w:t>
            </w:r>
            <w:r>
              <w:rPr>
                <w:rFonts w:ascii="Times New Roman" w:hAnsi="Times New Roman"/>
                <w:color w:val="000000"/>
                <w:sz w:val="24"/>
              </w:rPr>
              <w:t>ции окисления ацетона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Карбоновые кислоты. Химические свойства предельных одноосновных карбоновых кислот. Особенности химических свойств муравьиной кислоты. Получение предельных одноосновных карбоновых кислот: окисление алканов, алкенов, первичных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спиртов, альдегидов. </w:t>
            </w:r>
            <w:r>
              <w:rPr>
                <w:rFonts w:ascii="Times New Roman" w:hAnsi="Times New Roman"/>
                <w:color w:val="000000"/>
                <w:sz w:val="24"/>
              </w:rPr>
              <w:t>Высшие предельные и непредельные карбоновые кислоты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 и жиры. Способы получения сложных эфиров. Обратимость реакции этерификации. Применение сложных эфиров в пищевой и парфюмерной промышленности. Жиры как сложные эфир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глицерина и высших карбоновых кислот. Химические свойства жиров: гидрирование, окисление. Гидролиз, или омыление, жиров как способ промышленного получения солей высших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Мылá как соли высших карбоновых кислот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гл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юкозы: реакции с участием спиртовых и альдегидной групп и молочнокислое брожение.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 глюкозы, её значение в жизнедеятельности организма. Дисахариды: сахароза, мальтоза. Восстанавливающие и невосстанавливающие дисахариды. Гидролиз дисахаридов. Полис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ахариды: крахмал, гликоген.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Химические свойства целлюлозы: гидролиз, получение эфиров цел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люлозы. Понятие об искусственных волокнах (вискоза, ацетатный шёлк)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Амины. Амины как органические основания: реакции с водой, кислотами, реакция горения. Анилин как представитель ароматических аминов. Химические свойства анилина: взаимодействие с кис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лотами, бромной водой, окисление.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аминов алкилированием аммиака и восстановлением нитропроизводных углеводородов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и белки. Аминокислоты как амфотерные органические соединения. Основные аминокислоты, образующие белки. Химические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белков: гидролиз, денатурация, качественные (цветные) реакции на белки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структура полимеров. Зависимость свойств полимеров от строения молекул. Основные способы получения высокомолекулярных соединений: реакции полимеризации и полик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онденсации.</w:t>
            </w:r>
            <w:r w:rsidRPr="000C496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волокон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###Идентификация органических соединений. Решение экспериментальных задач на распознавание органических веществ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3.20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органических соединений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в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жизни. Правила безопасной работы с едкими, горючими и токсичными веществами, средствами бытовой химии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Химия и здоровье. Химия в медицине. Химия и сельское хозяйство. Химия в промышленности. Химия и энергетика: природный и попутный нефтяно</w:t>
            </w:r>
            <w:r w:rsidRPr="000C496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й газы, их состав и использование.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Состав нефти и её переработка (природные источники углеводородов)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отходов и побочных продуктов. Альтернативные источники энергии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  <w:jc w:val="both"/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представления о промышленных способах получения химических веществ (на примере производства аммиака, серной кислоты). Чёрная и цветная металлургия. Стекло и силикатная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промышленность. Промышленная органическая химия. </w:t>
            </w:r>
            <w:r>
              <w:rPr>
                <w:rFonts w:ascii="Times New Roman" w:hAnsi="Times New Roman"/>
                <w:color w:val="000000"/>
                <w:sz w:val="24"/>
              </w:rPr>
              <w:t>Сырьё для органической промышленности</w:t>
            </w:r>
          </w:p>
        </w:tc>
      </w:tr>
      <w:tr w:rsidR="00A90DF1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12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###Par###Типы расчётных задач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###Расчёты массы вещества или объёма газов по известному количеству вещества, массе или объёму одного из участвующих в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веществ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###Расчёты теплового эффекта реакции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###Расчёты объёмных отношений газов при химических реакциях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###Расчёты массы (объёма, количества вещества) продуктов реакции, если одно из веществ дано в избытке (имеет 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примеси)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###Расчёты массовой или объёмной доли выхода продукта реакции </w:t>
            </w:r>
            <w:proofErr w:type="gramStart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###Расчёты массы (объёма, количества вещества) продукта реакции, если одно из веществ дано в виде раствора с определённой массовой долей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растворённого вещества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###Расчёты с использованием понятий «массовая доля», «молярная концентрация», «растворимость»</w:t>
            </w:r>
          </w:p>
        </w:tc>
      </w:tr>
      <w:tr w:rsidR="00A90DF1" w:rsidRPr="000C4960">
        <w:trPr>
          <w:trHeight w:val="144"/>
          <w:tblCellSpacing w:w="0" w:type="dxa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90DF1" w:rsidRDefault="00431513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985" w:type="dxa"/>
            <w:tcMar>
              <w:top w:w="50" w:type="dxa"/>
              <w:left w:w="100" w:type="dxa"/>
            </w:tcMar>
            <w:vAlign w:val="center"/>
          </w:tcPr>
          <w:p w:rsidR="00A90DF1" w:rsidRPr="000C4960" w:rsidRDefault="00431513">
            <w:pPr>
              <w:spacing w:after="0" w:line="312" w:lineRule="auto"/>
              <w:ind w:left="336"/>
              <w:rPr>
                <w:lang w:val="ru-RU"/>
              </w:rPr>
            </w:pP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###Нахождение молекулярной формулы органического вещества по его плотности и массовым долям элементов, входящих в ег</w:t>
            </w:r>
            <w:r w:rsidRPr="000C4960">
              <w:rPr>
                <w:rFonts w:ascii="Times New Roman" w:hAnsi="Times New Roman"/>
                <w:color w:val="000000"/>
                <w:sz w:val="24"/>
                <w:lang w:val="ru-RU"/>
              </w:rPr>
              <w:t>о состав, или по продуктам сгорания</w:t>
            </w:r>
          </w:p>
        </w:tc>
      </w:tr>
    </w:tbl>
    <w:p w:rsidR="00A90DF1" w:rsidRPr="000C4960" w:rsidRDefault="00A90DF1">
      <w:pPr>
        <w:rPr>
          <w:lang w:val="ru-RU"/>
        </w:rPr>
        <w:sectPr w:rsidR="00A90DF1" w:rsidRPr="000C4960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64226155"/>
    </w:p>
    <w:bookmarkEnd w:id="10"/>
    <w:p w:rsidR="00A90DF1" w:rsidRPr="000C4960" w:rsidRDefault="00431513">
      <w:pPr>
        <w:spacing w:after="0"/>
        <w:ind w:left="120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90DF1" w:rsidRPr="000C4960" w:rsidRDefault="00431513">
      <w:pPr>
        <w:spacing w:after="0" w:line="480" w:lineRule="auto"/>
        <w:ind w:left="120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90DF1" w:rsidRPr="000C4960" w:rsidRDefault="00A90DF1">
      <w:pPr>
        <w:spacing w:after="0" w:line="480" w:lineRule="auto"/>
        <w:ind w:left="120"/>
        <w:rPr>
          <w:lang w:val="ru-RU"/>
        </w:rPr>
      </w:pPr>
    </w:p>
    <w:p w:rsidR="00A90DF1" w:rsidRPr="000C4960" w:rsidRDefault="00A90DF1">
      <w:pPr>
        <w:spacing w:after="0" w:line="480" w:lineRule="auto"/>
        <w:ind w:left="120"/>
        <w:rPr>
          <w:lang w:val="ru-RU"/>
        </w:rPr>
      </w:pPr>
    </w:p>
    <w:p w:rsidR="00A90DF1" w:rsidRPr="000C4960" w:rsidRDefault="00A90DF1">
      <w:pPr>
        <w:spacing w:after="0"/>
        <w:ind w:left="120"/>
        <w:rPr>
          <w:lang w:val="ru-RU"/>
        </w:rPr>
      </w:pPr>
    </w:p>
    <w:p w:rsidR="00A90DF1" w:rsidRPr="000C4960" w:rsidRDefault="00431513">
      <w:pPr>
        <w:spacing w:after="0" w:line="480" w:lineRule="auto"/>
        <w:ind w:left="120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0DF1" w:rsidRPr="000C4960" w:rsidRDefault="00A90DF1">
      <w:pPr>
        <w:spacing w:after="0" w:line="480" w:lineRule="auto"/>
        <w:ind w:left="120"/>
        <w:rPr>
          <w:lang w:val="ru-RU"/>
        </w:rPr>
      </w:pPr>
    </w:p>
    <w:p w:rsidR="00A90DF1" w:rsidRPr="000C4960" w:rsidRDefault="00A90DF1">
      <w:pPr>
        <w:spacing w:after="0"/>
        <w:ind w:left="120"/>
        <w:rPr>
          <w:lang w:val="ru-RU"/>
        </w:rPr>
      </w:pPr>
    </w:p>
    <w:p w:rsidR="00A90DF1" w:rsidRPr="000C4960" w:rsidRDefault="00431513">
      <w:pPr>
        <w:spacing w:after="0" w:line="480" w:lineRule="auto"/>
        <w:ind w:left="120"/>
        <w:rPr>
          <w:lang w:val="ru-RU"/>
        </w:rPr>
      </w:pPr>
      <w:r w:rsidRPr="000C49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0DF1" w:rsidRPr="000C4960" w:rsidRDefault="00A90DF1">
      <w:pPr>
        <w:spacing w:after="0" w:line="480" w:lineRule="auto"/>
        <w:ind w:left="120"/>
        <w:rPr>
          <w:lang w:val="ru-RU"/>
        </w:rPr>
      </w:pPr>
    </w:p>
    <w:p w:rsidR="00A90DF1" w:rsidRPr="000C4960" w:rsidRDefault="00A90DF1">
      <w:pPr>
        <w:rPr>
          <w:lang w:val="ru-RU"/>
        </w:rPr>
        <w:sectPr w:rsidR="00A90DF1" w:rsidRPr="000C4960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64226154"/>
    </w:p>
    <w:bookmarkEnd w:id="11"/>
    <w:p w:rsidR="00A90DF1" w:rsidRPr="000C4960" w:rsidRDefault="00A90DF1">
      <w:pPr>
        <w:rPr>
          <w:lang w:val="ru-RU"/>
        </w:rPr>
      </w:pPr>
    </w:p>
    <w:sectPr w:rsidR="00A90DF1" w:rsidRPr="000C4960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513" w:rsidRDefault="00431513">
      <w:pPr>
        <w:spacing w:line="240" w:lineRule="auto"/>
      </w:pPr>
      <w:r>
        <w:separator/>
      </w:r>
    </w:p>
  </w:endnote>
  <w:endnote w:type="continuationSeparator" w:id="0">
    <w:p w:rsidR="00431513" w:rsidRDefault="0043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513" w:rsidRDefault="00431513">
      <w:pPr>
        <w:spacing w:after="0"/>
      </w:pPr>
      <w:r>
        <w:separator/>
      </w:r>
    </w:p>
  </w:footnote>
  <w:footnote w:type="continuationSeparator" w:id="0">
    <w:p w:rsidR="00431513" w:rsidRDefault="004315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F1"/>
    <w:rsid w:val="000C4960"/>
    <w:rsid w:val="00431513"/>
    <w:rsid w:val="00A90DF1"/>
    <w:rsid w:val="366C3BAC"/>
    <w:rsid w:val="5D2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0C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496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0C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496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5963a601" TargetMode="External"/><Relationship Id="rId21" Type="http://schemas.openxmlformats.org/officeDocument/2006/relationships/hyperlink" Target="https://m.edsoo.ru/2dd57f24" TargetMode="External"/><Relationship Id="rId42" Type="http://schemas.openxmlformats.org/officeDocument/2006/relationships/hyperlink" Target="https://m.edsoo.ru/0941eed8" TargetMode="External"/><Relationship Id="rId63" Type="http://schemas.openxmlformats.org/officeDocument/2006/relationships/hyperlink" Target="https://m.edsoo.ru/df04c5cd" TargetMode="External"/><Relationship Id="rId84" Type="http://schemas.openxmlformats.org/officeDocument/2006/relationships/hyperlink" Target="https://m.edsoo.ru/7c065c9d" TargetMode="External"/><Relationship Id="rId138" Type="http://schemas.openxmlformats.org/officeDocument/2006/relationships/hyperlink" Target="https://m.edsoo.ru/8d2c6a3a" TargetMode="External"/><Relationship Id="rId159" Type="http://schemas.openxmlformats.org/officeDocument/2006/relationships/hyperlink" Target="https://m.edsoo.ru/0aa8f613" TargetMode="External"/><Relationship Id="rId170" Type="http://schemas.openxmlformats.org/officeDocument/2006/relationships/hyperlink" Target="https://m.edsoo.ru/0afb05e4" TargetMode="External"/><Relationship Id="rId191" Type="http://schemas.openxmlformats.org/officeDocument/2006/relationships/hyperlink" Target="https://m.edsoo.ru/42b872e3" TargetMode="External"/><Relationship Id="rId205" Type="http://schemas.openxmlformats.org/officeDocument/2006/relationships/hyperlink" Target="https://m.edsoo.ru/b1f2bea1" TargetMode="External"/><Relationship Id="rId107" Type="http://schemas.openxmlformats.org/officeDocument/2006/relationships/hyperlink" Target="https://m.edsoo.ru/77df705a" TargetMode="External"/><Relationship Id="rId11" Type="http://schemas.openxmlformats.org/officeDocument/2006/relationships/hyperlink" Target="https://m.edsoo.ru/d69df650" TargetMode="External"/><Relationship Id="rId32" Type="http://schemas.openxmlformats.org/officeDocument/2006/relationships/hyperlink" Target="https://m.edsoo.ru/ba5706aa" TargetMode="External"/><Relationship Id="rId53" Type="http://schemas.openxmlformats.org/officeDocument/2006/relationships/hyperlink" Target="https://m.edsoo.ru/a44a1ae4" TargetMode="External"/><Relationship Id="rId74" Type="http://schemas.openxmlformats.org/officeDocument/2006/relationships/hyperlink" Target="https://m.edsoo.ru/b139beaa" TargetMode="External"/><Relationship Id="rId128" Type="http://schemas.openxmlformats.org/officeDocument/2006/relationships/hyperlink" Target="https://m.edsoo.ru/8fad2942" TargetMode="External"/><Relationship Id="rId149" Type="http://schemas.openxmlformats.org/officeDocument/2006/relationships/hyperlink" Target="https://m.edsoo.ru/2e3daeb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3c566565" TargetMode="External"/><Relationship Id="rId95" Type="http://schemas.openxmlformats.org/officeDocument/2006/relationships/hyperlink" Target="https://m.edsoo.ru/5e61122d" TargetMode="External"/><Relationship Id="rId160" Type="http://schemas.openxmlformats.org/officeDocument/2006/relationships/hyperlink" Target="https://m.edsoo.ru/4e223795" TargetMode="External"/><Relationship Id="rId165" Type="http://schemas.openxmlformats.org/officeDocument/2006/relationships/hyperlink" Target="https://m.edsoo.ru/5c8816a0" TargetMode="External"/><Relationship Id="rId181" Type="http://schemas.openxmlformats.org/officeDocument/2006/relationships/hyperlink" Target="https://m.edsoo.ru/143558ab" TargetMode="External"/><Relationship Id="rId186" Type="http://schemas.openxmlformats.org/officeDocument/2006/relationships/hyperlink" Target="https://m.edsoo.ru/6e864db5" TargetMode="External"/><Relationship Id="rId216" Type="http://schemas.openxmlformats.org/officeDocument/2006/relationships/hyperlink" Target="https://m.edsoo.ru/da42d5a9" TargetMode="External"/><Relationship Id="rId211" Type="http://schemas.openxmlformats.org/officeDocument/2006/relationships/hyperlink" Target="https://m.edsoo.ru/080fe1f0" TargetMode="External"/><Relationship Id="rId22" Type="http://schemas.openxmlformats.org/officeDocument/2006/relationships/hyperlink" Target="https://m.edsoo.ru/2dd57f24" TargetMode="External"/><Relationship Id="rId27" Type="http://schemas.openxmlformats.org/officeDocument/2006/relationships/hyperlink" Target="https://m.edsoo.ru/0ce6fd4c" TargetMode="External"/><Relationship Id="rId43" Type="http://schemas.openxmlformats.org/officeDocument/2006/relationships/hyperlink" Target="https://m.edsoo.ru/e9ea9921" TargetMode="External"/><Relationship Id="rId48" Type="http://schemas.openxmlformats.org/officeDocument/2006/relationships/hyperlink" Target="https://m.edsoo.ru/23493a93" TargetMode="External"/><Relationship Id="rId64" Type="http://schemas.openxmlformats.org/officeDocument/2006/relationships/hyperlink" Target="https://m.edsoo.ru/26ee34fe" TargetMode="External"/><Relationship Id="rId69" Type="http://schemas.openxmlformats.org/officeDocument/2006/relationships/hyperlink" Target="https://m.edsoo.ru/2ce726f8" TargetMode="External"/><Relationship Id="rId113" Type="http://schemas.openxmlformats.org/officeDocument/2006/relationships/hyperlink" Target="https://m.edsoo.ru/ce561bc7" TargetMode="External"/><Relationship Id="rId118" Type="http://schemas.openxmlformats.org/officeDocument/2006/relationships/hyperlink" Target="https://m.edsoo.ru/3aebd77a" TargetMode="External"/><Relationship Id="rId134" Type="http://schemas.openxmlformats.org/officeDocument/2006/relationships/hyperlink" Target="https://m.edsoo.ru/e9ccdd8d" TargetMode="External"/><Relationship Id="rId139" Type="http://schemas.openxmlformats.org/officeDocument/2006/relationships/hyperlink" Target="https://m.edsoo.ru/70a60aa4" TargetMode="External"/><Relationship Id="rId80" Type="http://schemas.openxmlformats.org/officeDocument/2006/relationships/hyperlink" Target="https://m.edsoo.ru/40e6e0e9" TargetMode="External"/><Relationship Id="rId85" Type="http://schemas.openxmlformats.org/officeDocument/2006/relationships/hyperlink" Target="https://m.edsoo.ru/adfffe6d" TargetMode="External"/><Relationship Id="rId150" Type="http://schemas.openxmlformats.org/officeDocument/2006/relationships/hyperlink" Target="https://m.edsoo.ru/56226060" TargetMode="External"/><Relationship Id="rId155" Type="http://schemas.openxmlformats.org/officeDocument/2006/relationships/hyperlink" Target="https://m.edsoo.ru/c161eb85" TargetMode="External"/><Relationship Id="rId171" Type="http://schemas.openxmlformats.org/officeDocument/2006/relationships/hyperlink" Target="https://m.edsoo.ru/badd2255" TargetMode="External"/><Relationship Id="rId176" Type="http://schemas.openxmlformats.org/officeDocument/2006/relationships/hyperlink" Target="https://m.edsoo.ru/a218070a" TargetMode="External"/><Relationship Id="rId192" Type="http://schemas.openxmlformats.org/officeDocument/2006/relationships/hyperlink" Target="https://m.edsoo.ru/e3de37b6" TargetMode="External"/><Relationship Id="rId197" Type="http://schemas.openxmlformats.org/officeDocument/2006/relationships/hyperlink" Target="https://m.edsoo.ru/0e79b266" TargetMode="External"/><Relationship Id="rId206" Type="http://schemas.openxmlformats.org/officeDocument/2006/relationships/hyperlink" Target="https://m.edsoo.ru/a6e352ea" TargetMode="External"/><Relationship Id="rId201" Type="http://schemas.openxmlformats.org/officeDocument/2006/relationships/hyperlink" Target="https://m.edsoo.ru/9911bef3" TargetMode="External"/><Relationship Id="rId12" Type="http://schemas.openxmlformats.org/officeDocument/2006/relationships/hyperlink" Target="https://m.edsoo.ru/d69df650" TargetMode="External"/><Relationship Id="rId17" Type="http://schemas.openxmlformats.org/officeDocument/2006/relationships/hyperlink" Target="https://m.edsoo.ru/d69df650" TargetMode="External"/><Relationship Id="rId33" Type="http://schemas.openxmlformats.org/officeDocument/2006/relationships/hyperlink" Target="https://m.edsoo.ru/87a37cab" TargetMode="External"/><Relationship Id="rId38" Type="http://schemas.openxmlformats.org/officeDocument/2006/relationships/hyperlink" Target="https://m.edsoo.ru/bf84d8eb" TargetMode="External"/><Relationship Id="rId59" Type="http://schemas.openxmlformats.org/officeDocument/2006/relationships/hyperlink" Target="https://m.edsoo.ru/21f9de78" TargetMode="External"/><Relationship Id="rId103" Type="http://schemas.openxmlformats.org/officeDocument/2006/relationships/hyperlink" Target="https://m.edsoo.ru/1bc5cf80" TargetMode="External"/><Relationship Id="rId108" Type="http://schemas.openxmlformats.org/officeDocument/2006/relationships/hyperlink" Target="https://m.edsoo.ru/429e9899" TargetMode="External"/><Relationship Id="rId124" Type="http://schemas.openxmlformats.org/officeDocument/2006/relationships/hyperlink" Target="https://m.edsoo.ru/8149e846" TargetMode="External"/><Relationship Id="rId129" Type="http://schemas.openxmlformats.org/officeDocument/2006/relationships/hyperlink" Target="https://m.edsoo.ru/5a8072af" TargetMode="External"/><Relationship Id="rId54" Type="http://schemas.openxmlformats.org/officeDocument/2006/relationships/hyperlink" Target="https://m.edsoo.ru/a44a1ae4" TargetMode="External"/><Relationship Id="rId70" Type="http://schemas.openxmlformats.org/officeDocument/2006/relationships/hyperlink" Target="https://m.edsoo.ru/037ca5f9" TargetMode="External"/><Relationship Id="rId75" Type="http://schemas.openxmlformats.org/officeDocument/2006/relationships/hyperlink" Target="https://m.edsoo.ru/c887425c" TargetMode="External"/><Relationship Id="rId91" Type="http://schemas.openxmlformats.org/officeDocument/2006/relationships/hyperlink" Target="https://m.edsoo.ru/56790c96" TargetMode="External"/><Relationship Id="rId96" Type="http://schemas.openxmlformats.org/officeDocument/2006/relationships/hyperlink" Target="https://m.edsoo.ru/eb0384e7" TargetMode="External"/><Relationship Id="rId140" Type="http://schemas.openxmlformats.org/officeDocument/2006/relationships/hyperlink" Target="https://m.edsoo.ru/6335cdd2" TargetMode="External"/><Relationship Id="rId145" Type="http://schemas.openxmlformats.org/officeDocument/2006/relationships/hyperlink" Target="https://m.edsoo.ru/3bf34e17" TargetMode="External"/><Relationship Id="rId161" Type="http://schemas.openxmlformats.org/officeDocument/2006/relationships/hyperlink" Target="https://m.edsoo.ru/6b3255e6" TargetMode="External"/><Relationship Id="rId166" Type="http://schemas.openxmlformats.org/officeDocument/2006/relationships/hyperlink" Target="https://m.edsoo.ru/2b6d8b4b" TargetMode="External"/><Relationship Id="rId182" Type="http://schemas.openxmlformats.org/officeDocument/2006/relationships/hyperlink" Target="https://m.edsoo.ru/3170e7b1" TargetMode="External"/><Relationship Id="rId187" Type="http://schemas.openxmlformats.org/officeDocument/2006/relationships/hyperlink" Target="https://m.edsoo.ru/d0484c76" TargetMode="External"/><Relationship Id="rId217" Type="http://schemas.openxmlformats.org/officeDocument/2006/relationships/hyperlink" Target="https://m.edsoo.ru/61e6900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s://m.edsoo.ru/2e45a44f" TargetMode="External"/><Relationship Id="rId23" Type="http://schemas.openxmlformats.org/officeDocument/2006/relationships/hyperlink" Target="https://m.edsoo.ru/2dd57f24" TargetMode="External"/><Relationship Id="rId28" Type="http://schemas.openxmlformats.org/officeDocument/2006/relationships/hyperlink" Target="https://m.edsoo.ru/8d39f5c8" TargetMode="External"/><Relationship Id="rId49" Type="http://schemas.openxmlformats.org/officeDocument/2006/relationships/hyperlink" Target="https://m.edsoo.ru/7b1c48da" TargetMode="External"/><Relationship Id="rId114" Type="http://schemas.openxmlformats.org/officeDocument/2006/relationships/hyperlink" Target="https://m.edsoo.ru/7aa63ebd" TargetMode="External"/><Relationship Id="rId119" Type="http://schemas.openxmlformats.org/officeDocument/2006/relationships/hyperlink" Target="https://m.edsoo.ru/6a22b1e8" TargetMode="External"/><Relationship Id="rId44" Type="http://schemas.openxmlformats.org/officeDocument/2006/relationships/hyperlink" Target="https://m.edsoo.ru/04298c0a" TargetMode="External"/><Relationship Id="rId60" Type="http://schemas.openxmlformats.org/officeDocument/2006/relationships/hyperlink" Target="https://m.edsoo.ru/82b4d759" TargetMode="External"/><Relationship Id="rId65" Type="http://schemas.openxmlformats.org/officeDocument/2006/relationships/hyperlink" Target="https://m.edsoo.ru/484100000000000" TargetMode="External"/><Relationship Id="rId81" Type="http://schemas.openxmlformats.org/officeDocument/2006/relationships/hyperlink" Target="https://m.edsoo.ru/bb31be71" TargetMode="External"/><Relationship Id="rId86" Type="http://schemas.openxmlformats.org/officeDocument/2006/relationships/hyperlink" Target="https://m.edsoo.ru/ad6b94b2" TargetMode="External"/><Relationship Id="rId130" Type="http://schemas.openxmlformats.org/officeDocument/2006/relationships/hyperlink" Target="https://m.edsoo.ru/3d2ca093" TargetMode="External"/><Relationship Id="rId135" Type="http://schemas.openxmlformats.org/officeDocument/2006/relationships/hyperlink" Target="https://m.edsoo.ru/328e653a" TargetMode="External"/><Relationship Id="rId151" Type="http://schemas.openxmlformats.org/officeDocument/2006/relationships/hyperlink" Target="https://m.edsoo.ru/fb691387" TargetMode="External"/><Relationship Id="rId156" Type="http://schemas.openxmlformats.org/officeDocument/2006/relationships/hyperlink" Target="https://m.edsoo.ru/a8a0a930" TargetMode="External"/><Relationship Id="rId177" Type="http://schemas.openxmlformats.org/officeDocument/2006/relationships/hyperlink" Target="https://m.edsoo.ru/8175ac3f" TargetMode="External"/><Relationship Id="rId198" Type="http://schemas.openxmlformats.org/officeDocument/2006/relationships/hyperlink" Target="https://m.edsoo.ru/5d12d318" TargetMode="External"/><Relationship Id="rId172" Type="http://schemas.openxmlformats.org/officeDocument/2006/relationships/hyperlink" Target="https://m.edsoo.ru/e2965afe" TargetMode="External"/><Relationship Id="rId193" Type="http://schemas.openxmlformats.org/officeDocument/2006/relationships/hyperlink" Target="https://m.edsoo.ru/94eb377a" TargetMode="External"/><Relationship Id="rId202" Type="http://schemas.openxmlformats.org/officeDocument/2006/relationships/hyperlink" Target="https://m.edsoo.ru/039d69c8" TargetMode="External"/><Relationship Id="rId207" Type="http://schemas.openxmlformats.org/officeDocument/2006/relationships/hyperlink" Target="https://m.edsoo.ru/a8b83d83" TargetMode="External"/><Relationship Id="rId13" Type="http://schemas.openxmlformats.org/officeDocument/2006/relationships/hyperlink" Target="https://m.edsoo.ru/d69df650" TargetMode="External"/><Relationship Id="rId18" Type="http://schemas.openxmlformats.org/officeDocument/2006/relationships/hyperlink" Target="https://m.edsoo.ru/d69df650" TargetMode="External"/><Relationship Id="rId39" Type="http://schemas.openxmlformats.org/officeDocument/2006/relationships/hyperlink" Target="https://m.edsoo.ru/273b0a1e" TargetMode="External"/><Relationship Id="rId109" Type="http://schemas.openxmlformats.org/officeDocument/2006/relationships/hyperlink" Target="https://m.edsoo.ru/6237306d" TargetMode="External"/><Relationship Id="rId34" Type="http://schemas.openxmlformats.org/officeDocument/2006/relationships/hyperlink" Target="https://m.edsoo.ru/25a14636" TargetMode="External"/><Relationship Id="rId50" Type="http://schemas.openxmlformats.org/officeDocument/2006/relationships/hyperlink" Target="https://m.edsoo.ru/a6f9a1ea" TargetMode="External"/><Relationship Id="rId55" Type="http://schemas.openxmlformats.org/officeDocument/2006/relationships/hyperlink" Target="https://m.edsoo.ru/d5018a54" TargetMode="External"/><Relationship Id="rId76" Type="http://schemas.openxmlformats.org/officeDocument/2006/relationships/hyperlink" Target="https://m.edsoo.ru/a393baa9" TargetMode="External"/><Relationship Id="rId97" Type="http://schemas.openxmlformats.org/officeDocument/2006/relationships/hyperlink" Target="https://m.edsoo.ru/72a04508" TargetMode="External"/><Relationship Id="rId104" Type="http://schemas.openxmlformats.org/officeDocument/2006/relationships/hyperlink" Target="https://m.edsoo.ru/39cd21f1" TargetMode="External"/><Relationship Id="rId120" Type="http://schemas.openxmlformats.org/officeDocument/2006/relationships/hyperlink" Target="https://m.edsoo.ru/59c112ee" TargetMode="External"/><Relationship Id="rId125" Type="http://schemas.openxmlformats.org/officeDocument/2006/relationships/hyperlink" Target="https://m.edsoo.ru/a0764b24" TargetMode="External"/><Relationship Id="rId141" Type="http://schemas.openxmlformats.org/officeDocument/2006/relationships/hyperlink" Target="https://m.edsoo.ru/d1db86da" TargetMode="External"/><Relationship Id="rId146" Type="http://schemas.openxmlformats.org/officeDocument/2006/relationships/hyperlink" Target="https://m.edsoo.ru/5f766bdf" TargetMode="External"/><Relationship Id="rId167" Type="http://schemas.openxmlformats.org/officeDocument/2006/relationships/hyperlink" Target="https://m.edsoo.ru/46afae16" TargetMode="External"/><Relationship Id="rId188" Type="http://schemas.openxmlformats.org/officeDocument/2006/relationships/hyperlink" Target="https://m.edsoo.ru/2b7e951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c77ddf4c" TargetMode="External"/><Relationship Id="rId92" Type="http://schemas.openxmlformats.org/officeDocument/2006/relationships/hyperlink" Target="https://m.edsoo.ru/f8eaf2eb" TargetMode="External"/><Relationship Id="rId162" Type="http://schemas.openxmlformats.org/officeDocument/2006/relationships/hyperlink" Target="https://m.edsoo.ru/6971aca4" TargetMode="External"/><Relationship Id="rId183" Type="http://schemas.openxmlformats.org/officeDocument/2006/relationships/hyperlink" Target="https://m.edsoo.ru/393cdac0" TargetMode="External"/><Relationship Id="rId213" Type="http://schemas.openxmlformats.org/officeDocument/2006/relationships/hyperlink" Target="https://m.edsoo.ru/9f11bf51" TargetMode="External"/><Relationship Id="rId218" Type="http://schemas.openxmlformats.org/officeDocument/2006/relationships/hyperlink" Target="https://m.edsoo.ru/fd39587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e595cb8" TargetMode="External"/><Relationship Id="rId24" Type="http://schemas.openxmlformats.org/officeDocument/2006/relationships/hyperlink" Target="https://m.edsoo.ru/2dd57f24" TargetMode="External"/><Relationship Id="rId40" Type="http://schemas.openxmlformats.org/officeDocument/2006/relationships/hyperlink" Target="https://m.edsoo.ru/21069ccd" TargetMode="External"/><Relationship Id="rId45" Type="http://schemas.openxmlformats.org/officeDocument/2006/relationships/hyperlink" Target="https://m.edsoo.ru/e561253d" TargetMode="External"/><Relationship Id="rId66" Type="http://schemas.openxmlformats.org/officeDocument/2006/relationships/hyperlink" Target="https://m.edsoo.ru/c2c788b2" TargetMode="External"/><Relationship Id="rId87" Type="http://schemas.openxmlformats.org/officeDocument/2006/relationships/hyperlink" Target="https://m.edsoo.ru/486671fb" TargetMode="External"/><Relationship Id="rId110" Type="http://schemas.openxmlformats.org/officeDocument/2006/relationships/hyperlink" Target="https://m.edsoo.ru/521d1431" TargetMode="External"/><Relationship Id="rId115" Type="http://schemas.openxmlformats.org/officeDocument/2006/relationships/hyperlink" Target="https://m.edsoo.ru/82242e0f" TargetMode="External"/><Relationship Id="rId131" Type="http://schemas.openxmlformats.org/officeDocument/2006/relationships/hyperlink" Target="https://m.edsoo.ru/8c66b12a" TargetMode="External"/><Relationship Id="rId136" Type="http://schemas.openxmlformats.org/officeDocument/2006/relationships/hyperlink" Target="https://m.edsoo.ru/785e0ab4" TargetMode="External"/><Relationship Id="rId157" Type="http://schemas.openxmlformats.org/officeDocument/2006/relationships/hyperlink" Target="https://m.edsoo.ru/8ca2dcad" TargetMode="External"/><Relationship Id="rId178" Type="http://schemas.openxmlformats.org/officeDocument/2006/relationships/hyperlink" Target="https://m.edsoo.ru/1eb19f9e" TargetMode="External"/><Relationship Id="rId61" Type="http://schemas.openxmlformats.org/officeDocument/2006/relationships/hyperlink" Target="https://m.edsoo.ru/20e89f22" TargetMode="External"/><Relationship Id="rId82" Type="http://schemas.openxmlformats.org/officeDocument/2006/relationships/hyperlink" Target="https://m.edsoo.ru/83a08773" TargetMode="External"/><Relationship Id="rId152" Type="http://schemas.openxmlformats.org/officeDocument/2006/relationships/hyperlink" Target="https://m.edsoo.ru/93fb97d2" TargetMode="External"/><Relationship Id="rId173" Type="http://schemas.openxmlformats.org/officeDocument/2006/relationships/hyperlink" Target="https://m.edsoo.ru/129f5059" TargetMode="External"/><Relationship Id="rId194" Type="http://schemas.openxmlformats.org/officeDocument/2006/relationships/hyperlink" Target="https://m.edsoo.ru/e12c26b3" TargetMode="External"/><Relationship Id="rId199" Type="http://schemas.openxmlformats.org/officeDocument/2006/relationships/hyperlink" Target="https://m.edsoo.ru/27a4af43" TargetMode="External"/><Relationship Id="rId203" Type="http://schemas.openxmlformats.org/officeDocument/2006/relationships/hyperlink" Target="https://m.edsoo.ru/1b7f8741" TargetMode="External"/><Relationship Id="rId208" Type="http://schemas.openxmlformats.org/officeDocument/2006/relationships/hyperlink" Target="https://m.edsoo.ru/e91fe975" TargetMode="External"/><Relationship Id="rId19" Type="http://schemas.openxmlformats.org/officeDocument/2006/relationships/hyperlink" Target="https://m.edsoo.ru/d69df650" TargetMode="External"/><Relationship Id="rId14" Type="http://schemas.openxmlformats.org/officeDocument/2006/relationships/hyperlink" Target="https://m.edsoo.ru/d69df650" TargetMode="External"/><Relationship Id="rId30" Type="http://schemas.openxmlformats.org/officeDocument/2006/relationships/hyperlink" Target="https://m.edsoo.ru/b0e61661" TargetMode="External"/><Relationship Id="rId35" Type="http://schemas.openxmlformats.org/officeDocument/2006/relationships/hyperlink" Target="https://m.edsoo.ru/3137711c" TargetMode="External"/><Relationship Id="rId56" Type="http://schemas.openxmlformats.org/officeDocument/2006/relationships/hyperlink" Target="https://m.edsoo.ru/53461a2c" TargetMode="External"/><Relationship Id="rId77" Type="http://schemas.openxmlformats.org/officeDocument/2006/relationships/hyperlink" Target="https://m.edsoo.ru/520d1c51" TargetMode="External"/><Relationship Id="rId100" Type="http://schemas.openxmlformats.org/officeDocument/2006/relationships/hyperlink" Target="https://m.edsoo.ru/08d4364c" TargetMode="External"/><Relationship Id="rId105" Type="http://schemas.openxmlformats.org/officeDocument/2006/relationships/hyperlink" Target="https://m.edsoo.ru/ea138763" TargetMode="External"/><Relationship Id="rId126" Type="http://schemas.openxmlformats.org/officeDocument/2006/relationships/hyperlink" Target="https://m.edsoo.ru/16957c01" TargetMode="External"/><Relationship Id="rId147" Type="http://schemas.openxmlformats.org/officeDocument/2006/relationships/hyperlink" Target="https://m.edsoo.ru/3966ca89" TargetMode="External"/><Relationship Id="rId168" Type="http://schemas.openxmlformats.org/officeDocument/2006/relationships/hyperlink" Target="https://m.edsoo.ru/7c87599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5db8e526" TargetMode="External"/><Relationship Id="rId72" Type="http://schemas.openxmlformats.org/officeDocument/2006/relationships/hyperlink" Target="https://m.edsoo.ru/fd0ced09" TargetMode="External"/><Relationship Id="rId93" Type="http://schemas.openxmlformats.org/officeDocument/2006/relationships/hyperlink" Target="https://m.edsoo.ru/7a9693a1" TargetMode="External"/><Relationship Id="rId98" Type="http://schemas.openxmlformats.org/officeDocument/2006/relationships/hyperlink" Target="https://m.edsoo.ru/6216e766" TargetMode="External"/><Relationship Id="rId121" Type="http://schemas.openxmlformats.org/officeDocument/2006/relationships/hyperlink" Target="https://m.edsoo.ru/b4d9fffa" TargetMode="External"/><Relationship Id="rId142" Type="http://schemas.openxmlformats.org/officeDocument/2006/relationships/hyperlink" Target="https://m.edsoo.ru/87b13954" TargetMode="External"/><Relationship Id="rId163" Type="http://schemas.openxmlformats.org/officeDocument/2006/relationships/hyperlink" Target="https://m.edsoo.ru/8b26fecd" TargetMode="External"/><Relationship Id="rId184" Type="http://schemas.openxmlformats.org/officeDocument/2006/relationships/hyperlink" Target="https://m.edsoo.ru/5823cefb" TargetMode="External"/><Relationship Id="rId189" Type="http://schemas.openxmlformats.org/officeDocument/2006/relationships/hyperlink" Target="https://m.edsoo.ru/9839c16c" TargetMode="External"/><Relationship Id="rId219" Type="http://schemas.openxmlformats.org/officeDocument/2006/relationships/hyperlink" Target="https://m.edsoo.ru/db979c7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a6552721" TargetMode="External"/><Relationship Id="rId25" Type="http://schemas.openxmlformats.org/officeDocument/2006/relationships/hyperlink" Target="https://m.edsoo.ru/2dd57f24" TargetMode="External"/><Relationship Id="rId46" Type="http://schemas.openxmlformats.org/officeDocument/2006/relationships/hyperlink" Target="https://m.edsoo.ru/1aa81660" TargetMode="External"/><Relationship Id="rId67" Type="http://schemas.openxmlformats.org/officeDocument/2006/relationships/hyperlink" Target="https://m.edsoo.ru/ee4d84aa" TargetMode="External"/><Relationship Id="rId116" Type="http://schemas.openxmlformats.org/officeDocument/2006/relationships/hyperlink" Target="https://m.edsoo.ru/246103ec" TargetMode="External"/><Relationship Id="rId137" Type="http://schemas.openxmlformats.org/officeDocument/2006/relationships/hyperlink" Target="https://m.edsoo.ru/bf9e108d" TargetMode="External"/><Relationship Id="rId158" Type="http://schemas.openxmlformats.org/officeDocument/2006/relationships/hyperlink" Target="https://m.edsoo.ru/ef92c91c" TargetMode="External"/><Relationship Id="rId20" Type="http://schemas.openxmlformats.org/officeDocument/2006/relationships/hyperlink" Target="https://m.edsoo.ru/2dd57f24" TargetMode="External"/><Relationship Id="rId41" Type="http://schemas.openxmlformats.org/officeDocument/2006/relationships/hyperlink" Target="https://m.edsoo.ru/665dc058" TargetMode="External"/><Relationship Id="rId62" Type="http://schemas.openxmlformats.org/officeDocument/2006/relationships/hyperlink" Target="https://m.edsoo.ru/95c9e298" TargetMode="External"/><Relationship Id="rId83" Type="http://schemas.openxmlformats.org/officeDocument/2006/relationships/hyperlink" Target="https://m.edsoo.ru/0d162d9d" TargetMode="External"/><Relationship Id="rId88" Type="http://schemas.openxmlformats.org/officeDocument/2006/relationships/hyperlink" Target="https://m.edsoo.ru/a19c5b98" TargetMode="External"/><Relationship Id="rId111" Type="http://schemas.openxmlformats.org/officeDocument/2006/relationships/hyperlink" Target="https://m.edsoo.ru/8e3c02d1" TargetMode="External"/><Relationship Id="rId132" Type="http://schemas.openxmlformats.org/officeDocument/2006/relationships/hyperlink" Target="https://m.edsoo.ru/e167635b" TargetMode="External"/><Relationship Id="rId153" Type="http://schemas.openxmlformats.org/officeDocument/2006/relationships/hyperlink" Target="https://m.edsoo.ru/5a859d16" TargetMode="External"/><Relationship Id="rId174" Type="http://schemas.openxmlformats.org/officeDocument/2006/relationships/hyperlink" Target="https://m.edsoo.ru/9a6b43ec" TargetMode="External"/><Relationship Id="rId179" Type="http://schemas.openxmlformats.org/officeDocument/2006/relationships/hyperlink" Target="https://m.edsoo.ru/dba58adf" TargetMode="External"/><Relationship Id="rId195" Type="http://schemas.openxmlformats.org/officeDocument/2006/relationships/hyperlink" Target="https://m.edsoo.ru/7c3e49c0" TargetMode="External"/><Relationship Id="rId209" Type="http://schemas.openxmlformats.org/officeDocument/2006/relationships/hyperlink" Target="https://m.edsoo.ru/83f63ea3" TargetMode="External"/><Relationship Id="rId190" Type="http://schemas.openxmlformats.org/officeDocument/2006/relationships/hyperlink" Target="https://m.edsoo.ru/51dac9d3" TargetMode="External"/><Relationship Id="rId204" Type="http://schemas.openxmlformats.org/officeDocument/2006/relationships/hyperlink" Target="https://m.edsoo.ru/2bc0f954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m.edsoo.ru/d69df650" TargetMode="External"/><Relationship Id="rId36" Type="http://schemas.openxmlformats.org/officeDocument/2006/relationships/hyperlink" Target="https://m.edsoo.ru/259b0a5b" TargetMode="External"/><Relationship Id="rId57" Type="http://schemas.openxmlformats.org/officeDocument/2006/relationships/hyperlink" Target="https://m.edsoo.ru/6f717d09" TargetMode="External"/><Relationship Id="rId106" Type="http://schemas.openxmlformats.org/officeDocument/2006/relationships/hyperlink" Target="https://m.edsoo.ru/d1773e80" TargetMode="External"/><Relationship Id="rId127" Type="http://schemas.openxmlformats.org/officeDocument/2006/relationships/hyperlink" Target="https://m.edsoo.ru/f8468927" TargetMode="External"/><Relationship Id="rId10" Type="http://schemas.openxmlformats.org/officeDocument/2006/relationships/hyperlink" Target="https://m.edsoo.ru/d69df650" TargetMode="External"/><Relationship Id="rId31" Type="http://schemas.openxmlformats.org/officeDocument/2006/relationships/hyperlink" Target="https://m.edsoo.ru/c212dd21" TargetMode="External"/><Relationship Id="rId52" Type="http://schemas.openxmlformats.org/officeDocument/2006/relationships/hyperlink" Target="https://m.edsoo.ru/a92a7094" TargetMode="External"/><Relationship Id="rId73" Type="http://schemas.openxmlformats.org/officeDocument/2006/relationships/hyperlink" Target="https://m.edsoo.ru/1810cb9b" TargetMode="External"/><Relationship Id="rId78" Type="http://schemas.openxmlformats.org/officeDocument/2006/relationships/hyperlink" Target="https://m.edsoo.ru/fec0b113" TargetMode="External"/><Relationship Id="rId94" Type="http://schemas.openxmlformats.org/officeDocument/2006/relationships/hyperlink" Target="https://m.edsoo.ru/b4bdda2d" TargetMode="External"/><Relationship Id="rId99" Type="http://schemas.openxmlformats.org/officeDocument/2006/relationships/hyperlink" Target="https://m.edsoo.ru/7fde47ef" TargetMode="External"/><Relationship Id="rId101" Type="http://schemas.openxmlformats.org/officeDocument/2006/relationships/hyperlink" Target="https://m.edsoo.ru/42c6678e" TargetMode="External"/><Relationship Id="rId122" Type="http://schemas.openxmlformats.org/officeDocument/2006/relationships/hyperlink" Target="https://m.edsoo.ru/61294af9" TargetMode="External"/><Relationship Id="rId143" Type="http://schemas.openxmlformats.org/officeDocument/2006/relationships/hyperlink" Target="https://m.edsoo.ru/1faca1d1" TargetMode="External"/><Relationship Id="rId148" Type="http://schemas.openxmlformats.org/officeDocument/2006/relationships/hyperlink" Target="https://m.edsoo.ru/09d5a9bd" TargetMode="External"/><Relationship Id="rId164" Type="http://schemas.openxmlformats.org/officeDocument/2006/relationships/hyperlink" Target="https://m.edsoo.ru/c8abc36a" TargetMode="External"/><Relationship Id="rId169" Type="http://schemas.openxmlformats.org/officeDocument/2006/relationships/hyperlink" Target="https://m.edsoo.ru/8cfa2548" TargetMode="External"/><Relationship Id="rId185" Type="http://schemas.openxmlformats.org/officeDocument/2006/relationships/hyperlink" Target="https://m.edsoo.ru/b624f8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d69df650" TargetMode="External"/><Relationship Id="rId180" Type="http://schemas.openxmlformats.org/officeDocument/2006/relationships/hyperlink" Target="https://m.edsoo.ru/6029b609" TargetMode="External"/><Relationship Id="rId210" Type="http://schemas.openxmlformats.org/officeDocument/2006/relationships/hyperlink" Target="https://m.edsoo.ru/9ebff2fd" TargetMode="External"/><Relationship Id="rId215" Type="http://schemas.openxmlformats.org/officeDocument/2006/relationships/hyperlink" Target="https://m.edsoo.ru/1f7b5bd2" TargetMode="External"/><Relationship Id="rId26" Type="http://schemas.openxmlformats.org/officeDocument/2006/relationships/hyperlink" Target="https://m.edsoo.ru/3686e6f5" TargetMode="External"/><Relationship Id="rId47" Type="http://schemas.openxmlformats.org/officeDocument/2006/relationships/hyperlink" Target="https://m.edsoo.ru/68b6cc4c" TargetMode="External"/><Relationship Id="rId68" Type="http://schemas.openxmlformats.org/officeDocument/2006/relationships/hyperlink" Target="https://m.edsoo.ru/d12e567d" TargetMode="External"/><Relationship Id="rId89" Type="http://schemas.openxmlformats.org/officeDocument/2006/relationships/hyperlink" Target="https://m.edsoo.ru/b0331922" TargetMode="External"/><Relationship Id="rId112" Type="http://schemas.openxmlformats.org/officeDocument/2006/relationships/hyperlink" Target="https://m.edsoo.ru/bde3fdf6" TargetMode="External"/><Relationship Id="rId133" Type="http://schemas.openxmlformats.org/officeDocument/2006/relationships/hyperlink" Target="https://m.edsoo.ru/da2c70e4" TargetMode="External"/><Relationship Id="rId154" Type="http://schemas.openxmlformats.org/officeDocument/2006/relationships/hyperlink" Target="https://m.edsoo.ru/5afa265d" TargetMode="External"/><Relationship Id="rId175" Type="http://schemas.openxmlformats.org/officeDocument/2006/relationships/hyperlink" Target="https://m.edsoo.ru/c7a2d429" TargetMode="External"/><Relationship Id="rId196" Type="http://schemas.openxmlformats.org/officeDocument/2006/relationships/hyperlink" Target="https://m.edsoo.ru/c74bfae9" TargetMode="External"/><Relationship Id="rId200" Type="http://schemas.openxmlformats.org/officeDocument/2006/relationships/hyperlink" Target="https://m.edsoo.ru/610d7431" TargetMode="External"/><Relationship Id="rId16" Type="http://schemas.openxmlformats.org/officeDocument/2006/relationships/hyperlink" Target="https://m.edsoo.ru/d69df650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m.edsoo.ru/156730d2" TargetMode="External"/><Relationship Id="rId58" Type="http://schemas.openxmlformats.org/officeDocument/2006/relationships/hyperlink" Target="https://m.edsoo.ru/69b3398b" TargetMode="External"/><Relationship Id="rId79" Type="http://schemas.openxmlformats.org/officeDocument/2006/relationships/hyperlink" Target="https://m.edsoo.ru/700cc87b" TargetMode="External"/><Relationship Id="rId102" Type="http://schemas.openxmlformats.org/officeDocument/2006/relationships/hyperlink" Target="https://m.edsoo.ru/efa7e6ca" TargetMode="External"/><Relationship Id="rId123" Type="http://schemas.openxmlformats.org/officeDocument/2006/relationships/hyperlink" Target="https://m.edsoo.ru/f5f750fe" TargetMode="External"/><Relationship Id="rId144" Type="http://schemas.openxmlformats.org/officeDocument/2006/relationships/hyperlink" Target="https://m.edsoo.ru/30952f9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70</Pages>
  <Words>17807</Words>
  <Characters>101501</Characters>
  <Application>Microsoft Office Word</Application>
  <DocSecurity>0</DocSecurity>
  <Lines>845</Lines>
  <Paragraphs>238</Paragraphs>
  <ScaleCrop>false</ScaleCrop>
  <Company/>
  <LinksUpToDate>false</LinksUpToDate>
  <CharactersWithSpaces>119070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2</cp:revision>
  <cp:lastPrinted>2025-09-15T04:06:00Z</cp:lastPrinted>
  <dcterms:created xsi:type="dcterms:W3CDTF">2025-09-15T04:01:00Z</dcterms:created>
  <dcterms:modified xsi:type="dcterms:W3CDTF">2025-09-19T06:40:00Z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2EF69E88ABF34862A88F211444D4F1BF_13</vt:lpwstr>
  </property>
</Properties>
</file>